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F6C8ED" w14:textId="3C175356" w:rsidR="009447DB" w:rsidRPr="009447DB" w:rsidRDefault="009447DB" w:rsidP="009447DB">
      <w:pPr>
        <w:jc w:val="right"/>
        <w:rPr>
          <w:rFonts w:ascii="Times New Roman" w:hAnsi="Times New Roman" w:cs="Times New Roman"/>
          <w:bCs/>
        </w:rPr>
      </w:pPr>
      <w:proofErr w:type="spellStart"/>
      <w:r w:rsidRPr="009447DB">
        <w:rPr>
          <w:rFonts w:ascii="Times New Roman" w:hAnsi="Times New Roman" w:cs="Times New Roman"/>
          <w:bCs/>
        </w:rPr>
        <w:t>Załacznik</w:t>
      </w:r>
      <w:proofErr w:type="spellEnd"/>
      <w:r w:rsidRPr="009447DB">
        <w:rPr>
          <w:rFonts w:ascii="Times New Roman" w:hAnsi="Times New Roman" w:cs="Times New Roman"/>
          <w:bCs/>
        </w:rPr>
        <w:t xml:space="preserve"> </w:t>
      </w:r>
      <w:proofErr w:type="spellStart"/>
      <w:r w:rsidRPr="009447DB">
        <w:rPr>
          <w:rFonts w:ascii="Times New Roman" w:hAnsi="Times New Roman" w:cs="Times New Roman"/>
          <w:bCs/>
        </w:rPr>
        <w:t>nr</w:t>
      </w:r>
      <w:proofErr w:type="spellEnd"/>
      <w:r w:rsidRPr="009447DB">
        <w:rPr>
          <w:rFonts w:ascii="Times New Roman" w:hAnsi="Times New Roman" w:cs="Times New Roman"/>
          <w:bCs/>
        </w:rPr>
        <w:t xml:space="preserve"> 2 do </w:t>
      </w:r>
      <w:proofErr w:type="spellStart"/>
      <w:r w:rsidRPr="009447DB">
        <w:rPr>
          <w:rFonts w:ascii="Times New Roman" w:hAnsi="Times New Roman" w:cs="Times New Roman"/>
          <w:bCs/>
        </w:rPr>
        <w:t>Regulami</w:t>
      </w:r>
      <w:r>
        <w:rPr>
          <w:rFonts w:ascii="Times New Roman" w:hAnsi="Times New Roman" w:cs="Times New Roman"/>
          <w:bCs/>
        </w:rPr>
        <w:t>n</w:t>
      </w:r>
      <w:r w:rsidRPr="009447DB">
        <w:rPr>
          <w:rFonts w:ascii="Times New Roman" w:hAnsi="Times New Roman" w:cs="Times New Roman"/>
          <w:bCs/>
        </w:rPr>
        <w:t>u</w:t>
      </w:r>
      <w:bookmarkStart w:id="0" w:name="_GoBack"/>
      <w:bookmarkEnd w:id="0"/>
      <w:proofErr w:type="spellEnd"/>
    </w:p>
    <w:p w14:paraId="49571733" w14:textId="7E86B083" w:rsidR="005F72BA" w:rsidRPr="00A5565D" w:rsidRDefault="005F72BA" w:rsidP="005F72BA">
      <w:pPr>
        <w:jc w:val="both"/>
        <w:rPr>
          <w:rFonts w:ascii="Times New Roman" w:hAnsi="Times New Roman" w:cs="Times New Roman"/>
          <w:bCs/>
          <w:i/>
        </w:rPr>
      </w:pPr>
      <w:proofErr w:type="spellStart"/>
      <w:r w:rsidRPr="00A5565D">
        <w:rPr>
          <w:rFonts w:ascii="Times New Roman" w:hAnsi="Times New Roman" w:cs="Times New Roman"/>
          <w:bCs/>
          <w:i/>
        </w:rPr>
        <w:t>Zajęcia</w:t>
      </w:r>
      <w:proofErr w:type="spellEnd"/>
      <w:r w:rsidRPr="00A5565D">
        <w:rPr>
          <w:rFonts w:ascii="Times New Roman" w:hAnsi="Times New Roman" w:cs="Times New Roman"/>
          <w:bCs/>
          <w:i/>
        </w:rPr>
        <w:t xml:space="preserve"> </w:t>
      </w:r>
      <w:proofErr w:type="spellStart"/>
      <w:r w:rsidRPr="00A5565D">
        <w:rPr>
          <w:rFonts w:ascii="Times New Roman" w:hAnsi="Times New Roman" w:cs="Times New Roman"/>
          <w:bCs/>
          <w:i/>
        </w:rPr>
        <w:t>p</w:t>
      </w:r>
      <w:r w:rsidR="00EE02B1">
        <w:rPr>
          <w:rFonts w:ascii="Times New Roman" w:hAnsi="Times New Roman" w:cs="Times New Roman"/>
          <w:bCs/>
          <w:i/>
        </w:rPr>
        <w:t>n</w:t>
      </w:r>
      <w:proofErr w:type="spellEnd"/>
      <w:r w:rsidRPr="00A5565D">
        <w:rPr>
          <w:rFonts w:ascii="Times New Roman" w:hAnsi="Times New Roman" w:cs="Times New Roman"/>
          <w:bCs/>
          <w:i/>
        </w:rPr>
        <w:t>. „</w:t>
      </w:r>
      <w:proofErr w:type="spellStart"/>
      <w:r w:rsidRPr="00A5565D">
        <w:rPr>
          <w:rFonts w:ascii="Times New Roman" w:hAnsi="Times New Roman" w:cs="Times New Roman"/>
          <w:bCs/>
          <w:i/>
        </w:rPr>
        <w:t>Rusz</w:t>
      </w:r>
      <w:proofErr w:type="spellEnd"/>
      <w:r w:rsidRPr="00A5565D">
        <w:rPr>
          <w:rFonts w:ascii="Times New Roman" w:hAnsi="Times New Roman" w:cs="Times New Roman"/>
          <w:bCs/>
          <w:i/>
        </w:rPr>
        <w:t xml:space="preserve"> </w:t>
      </w:r>
      <w:proofErr w:type="spellStart"/>
      <w:r w:rsidRPr="00A5565D">
        <w:rPr>
          <w:rFonts w:ascii="Times New Roman" w:hAnsi="Times New Roman" w:cs="Times New Roman"/>
          <w:bCs/>
          <w:i/>
        </w:rPr>
        <w:t>się</w:t>
      </w:r>
      <w:proofErr w:type="spellEnd"/>
      <w:r w:rsidRPr="00A5565D">
        <w:rPr>
          <w:rFonts w:ascii="Times New Roman" w:hAnsi="Times New Roman" w:cs="Times New Roman"/>
          <w:bCs/>
          <w:i/>
        </w:rPr>
        <w:t xml:space="preserve"> </w:t>
      </w:r>
      <w:proofErr w:type="spellStart"/>
      <w:r w:rsidRPr="00A5565D">
        <w:rPr>
          <w:rFonts w:ascii="Times New Roman" w:hAnsi="Times New Roman" w:cs="Times New Roman"/>
          <w:bCs/>
          <w:i/>
        </w:rPr>
        <w:t>po</w:t>
      </w:r>
      <w:proofErr w:type="spellEnd"/>
      <w:r w:rsidRPr="00A5565D">
        <w:rPr>
          <w:rFonts w:ascii="Times New Roman" w:hAnsi="Times New Roman" w:cs="Times New Roman"/>
          <w:bCs/>
          <w:i/>
        </w:rPr>
        <w:t xml:space="preserve"> </w:t>
      </w:r>
      <w:proofErr w:type="spellStart"/>
      <w:r w:rsidRPr="00A5565D">
        <w:rPr>
          <w:rFonts w:ascii="Times New Roman" w:hAnsi="Times New Roman" w:cs="Times New Roman"/>
          <w:bCs/>
          <w:i/>
        </w:rPr>
        <w:t>zdrowie</w:t>
      </w:r>
      <w:proofErr w:type="spellEnd"/>
      <w:r w:rsidRPr="00A5565D">
        <w:rPr>
          <w:rFonts w:ascii="Times New Roman" w:hAnsi="Times New Roman" w:cs="Times New Roman"/>
          <w:bCs/>
          <w:i/>
        </w:rPr>
        <w:t xml:space="preserve">”  </w:t>
      </w:r>
      <w:proofErr w:type="spellStart"/>
      <w:r w:rsidRPr="00A5565D">
        <w:rPr>
          <w:rFonts w:ascii="Times New Roman" w:hAnsi="Times New Roman" w:cs="Times New Roman"/>
          <w:bCs/>
          <w:i/>
        </w:rPr>
        <w:t>realizowane</w:t>
      </w:r>
      <w:proofErr w:type="spellEnd"/>
      <w:r w:rsidRPr="00A5565D">
        <w:rPr>
          <w:rFonts w:ascii="Times New Roman" w:hAnsi="Times New Roman" w:cs="Times New Roman"/>
          <w:bCs/>
          <w:i/>
        </w:rPr>
        <w:t xml:space="preserve"> </w:t>
      </w:r>
      <w:proofErr w:type="spellStart"/>
      <w:r w:rsidRPr="00A5565D">
        <w:rPr>
          <w:rFonts w:ascii="Times New Roman" w:hAnsi="Times New Roman" w:cs="Times New Roman"/>
          <w:bCs/>
          <w:i/>
        </w:rPr>
        <w:t>są</w:t>
      </w:r>
      <w:proofErr w:type="spellEnd"/>
      <w:r w:rsidRPr="00A5565D">
        <w:rPr>
          <w:rFonts w:ascii="Times New Roman" w:hAnsi="Times New Roman" w:cs="Times New Roman"/>
          <w:bCs/>
          <w:i/>
        </w:rPr>
        <w:t xml:space="preserve"> </w:t>
      </w:r>
      <w:proofErr w:type="spellStart"/>
      <w:r w:rsidRPr="00A5565D">
        <w:rPr>
          <w:rFonts w:ascii="Times New Roman" w:hAnsi="Times New Roman" w:cs="Times New Roman"/>
          <w:bCs/>
          <w:i/>
        </w:rPr>
        <w:t>przez</w:t>
      </w:r>
      <w:proofErr w:type="spellEnd"/>
      <w:r w:rsidRPr="00A5565D">
        <w:rPr>
          <w:rFonts w:ascii="Times New Roman" w:hAnsi="Times New Roman" w:cs="Times New Roman"/>
          <w:bCs/>
          <w:i/>
        </w:rPr>
        <w:t xml:space="preserve"> </w:t>
      </w:r>
      <w:proofErr w:type="spellStart"/>
      <w:r w:rsidRPr="00A5565D">
        <w:rPr>
          <w:rFonts w:ascii="Times New Roman" w:hAnsi="Times New Roman" w:cs="Times New Roman"/>
          <w:bCs/>
          <w:i/>
        </w:rPr>
        <w:t>Gminę</w:t>
      </w:r>
      <w:proofErr w:type="spellEnd"/>
      <w:r w:rsidRPr="00A5565D">
        <w:rPr>
          <w:rFonts w:ascii="Times New Roman" w:hAnsi="Times New Roman" w:cs="Times New Roman"/>
          <w:bCs/>
          <w:i/>
        </w:rPr>
        <w:t xml:space="preserve"> Baranów/Gminny Ośrodek Pomocy Społecznej w </w:t>
      </w:r>
      <w:proofErr w:type="spellStart"/>
      <w:r w:rsidRPr="00A5565D">
        <w:rPr>
          <w:rFonts w:ascii="Times New Roman" w:hAnsi="Times New Roman" w:cs="Times New Roman"/>
          <w:bCs/>
          <w:i/>
        </w:rPr>
        <w:t>Baranowie</w:t>
      </w:r>
      <w:proofErr w:type="spellEnd"/>
      <w:r w:rsidRPr="00A5565D">
        <w:rPr>
          <w:rFonts w:ascii="Times New Roman" w:hAnsi="Times New Roman" w:cs="Times New Roman"/>
          <w:bCs/>
          <w:i/>
        </w:rPr>
        <w:t xml:space="preserve"> </w:t>
      </w:r>
      <w:proofErr w:type="spellStart"/>
      <w:r w:rsidRPr="00A5565D">
        <w:rPr>
          <w:rFonts w:ascii="Times New Roman" w:hAnsi="Times New Roman" w:cs="Times New Roman"/>
          <w:bCs/>
          <w:i/>
        </w:rPr>
        <w:t>na</w:t>
      </w:r>
      <w:proofErr w:type="spellEnd"/>
      <w:r w:rsidRPr="00A5565D">
        <w:rPr>
          <w:rFonts w:ascii="Times New Roman" w:hAnsi="Times New Roman" w:cs="Times New Roman"/>
          <w:bCs/>
          <w:i/>
        </w:rPr>
        <w:t xml:space="preserve"> </w:t>
      </w:r>
      <w:proofErr w:type="spellStart"/>
      <w:r w:rsidRPr="00A5565D">
        <w:rPr>
          <w:rFonts w:ascii="Times New Roman" w:hAnsi="Times New Roman" w:cs="Times New Roman"/>
          <w:bCs/>
          <w:i/>
        </w:rPr>
        <w:t>podstawie</w:t>
      </w:r>
      <w:proofErr w:type="spellEnd"/>
      <w:r w:rsidRPr="00A5565D">
        <w:rPr>
          <w:rFonts w:ascii="Times New Roman" w:hAnsi="Times New Roman" w:cs="Times New Roman"/>
          <w:bCs/>
          <w:i/>
        </w:rPr>
        <w:t xml:space="preserve"> </w:t>
      </w:r>
      <w:proofErr w:type="spellStart"/>
      <w:r w:rsidRPr="00A5565D">
        <w:rPr>
          <w:rFonts w:ascii="Times New Roman" w:hAnsi="Times New Roman" w:cs="Times New Roman"/>
          <w:bCs/>
          <w:i/>
        </w:rPr>
        <w:t>umowy</w:t>
      </w:r>
      <w:proofErr w:type="spellEnd"/>
      <w:r w:rsidRPr="00A5565D">
        <w:rPr>
          <w:rFonts w:ascii="Times New Roman" w:hAnsi="Times New Roman" w:cs="Times New Roman"/>
          <w:bCs/>
          <w:i/>
        </w:rPr>
        <w:t xml:space="preserve"> o </w:t>
      </w:r>
      <w:proofErr w:type="spellStart"/>
      <w:r w:rsidRPr="00A5565D">
        <w:rPr>
          <w:rFonts w:ascii="Times New Roman" w:hAnsi="Times New Roman" w:cs="Times New Roman"/>
          <w:bCs/>
          <w:i/>
        </w:rPr>
        <w:t>powierzenie</w:t>
      </w:r>
      <w:proofErr w:type="spellEnd"/>
      <w:r w:rsidRPr="00A5565D">
        <w:rPr>
          <w:rFonts w:ascii="Times New Roman" w:hAnsi="Times New Roman" w:cs="Times New Roman"/>
          <w:bCs/>
          <w:i/>
        </w:rPr>
        <w:t xml:space="preserve"> </w:t>
      </w:r>
      <w:proofErr w:type="spellStart"/>
      <w:r w:rsidRPr="00A5565D">
        <w:rPr>
          <w:rFonts w:ascii="Times New Roman" w:hAnsi="Times New Roman" w:cs="Times New Roman"/>
          <w:bCs/>
          <w:i/>
        </w:rPr>
        <w:t>Grantu</w:t>
      </w:r>
      <w:proofErr w:type="spellEnd"/>
      <w:r w:rsidRPr="00A5565D">
        <w:rPr>
          <w:rFonts w:ascii="Times New Roman" w:hAnsi="Times New Roman" w:cs="Times New Roman"/>
          <w:bCs/>
          <w:i/>
        </w:rPr>
        <w:t xml:space="preserve"> w </w:t>
      </w:r>
      <w:proofErr w:type="spellStart"/>
      <w:r w:rsidRPr="00A5565D">
        <w:rPr>
          <w:rFonts w:ascii="Times New Roman" w:hAnsi="Times New Roman" w:cs="Times New Roman"/>
          <w:bCs/>
          <w:i/>
        </w:rPr>
        <w:t>celu</w:t>
      </w:r>
      <w:proofErr w:type="spellEnd"/>
      <w:r w:rsidRPr="00A5565D">
        <w:rPr>
          <w:rFonts w:ascii="Times New Roman" w:hAnsi="Times New Roman" w:cs="Times New Roman"/>
          <w:bCs/>
          <w:i/>
        </w:rPr>
        <w:t xml:space="preserve"> </w:t>
      </w:r>
      <w:proofErr w:type="spellStart"/>
      <w:r w:rsidRPr="00A5565D">
        <w:rPr>
          <w:rFonts w:ascii="Times New Roman" w:hAnsi="Times New Roman" w:cs="Times New Roman"/>
          <w:bCs/>
          <w:i/>
        </w:rPr>
        <w:t>zwiększenia</w:t>
      </w:r>
      <w:proofErr w:type="spellEnd"/>
      <w:r w:rsidRPr="00A5565D">
        <w:rPr>
          <w:rFonts w:ascii="Times New Roman" w:hAnsi="Times New Roman" w:cs="Times New Roman"/>
          <w:bCs/>
          <w:i/>
        </w:rPr>
        <w:t xml:space="preserve"> </w:t>
      </w:r>
      <w:proofErr w:type="spellStart"/>
      <w:r w:rsidRPr="00A5565D">
        <w:rPr>
          <w:rFonts w:ascii="Times New Roman" w:hAnsi="Times New Roman" w:cs="Times New Roman"/>
          <w:bCs/>
          <w:i/>
        </w:rPr>
        <w:t>koordynacji</w:t>
      </w:r>
      <w:proofErr w:type="spellEnd"/>
      <w:r w:rsidRPr="00A5565D">
        <w:rPr>
          <w:rFonts w:ascii="Times New Roman" w:hAnsi="Times New Roman" w:cs="Times New Roman"/>
          <w:bCs/>
          <w:i/>
        </w:rPr>
        <w:t xml:space="preserve"> i </w:t>
      </w:r>
      <w:proofErr w:type="spellStart"/>
      <w:r w:rsidRPr="00A5565D">
        <w:rPr>
          <w:rFonts w:ascii="Times New Roman" w:hAnsi="Times New Roman" w:cs="Times New Roman"/>
          <w:bCs/>
          <w:i/>
        </w:rPr>
        <w:t>dostępu</w:t>
      </w:r>
      <w:proofErr w:type="spellEnd"/>
      <w:r w:rsidRPr="00A5565D">
        <w:rPr>
          <w:rFonts w:ascii="Times New Roman" w:hAnsi="Times New Roman" w:cs="Times New Roman"/>
          <w:bCs/>
          <w:i/>
        </w:rPr>
        <w:t xml:space="preserve"> do </w:t>
      </w:r>
      <w:proofErr w:type="spellStart"/>
      <w:r w:rsidRPr="00A5565D">
        <w:rPr>
          <w:rFonts w:ascii="Times New Roman" w:hAnsi="Times New Roman" w:cs="Times New Roman"/>
          <w:bCs/>
          <w:i/>
        </w:rPr>
        <w:t>usług</w:t>
      </w:r>
      <w:proofErr w:type="spellEnd"/>
      <w:r w:rsidRPr="00A5565D">
        <w:rPr>
          <w:rFonts w:ascii="Times New Roman" w:hAnsi="Times New Roman" w:cs="Times New Roman"/>
          <w:bCs/>
          <w:i/>
        </w:rPr>
        <w:t xml:space="preserve"> w </w:t>
      </w:r>
      <w:proofErr w:type="spellStart"/>
      <w:r w:rsidRPr="00A5565D">
        <w:rPr>
          <w:rFonts w:ascii="Times New Roman" w:hAnsi="Times New Roman" w:cs="Times New Roman"/>
          <w:bCs/>
          <w:i/>
        </w:rPr>
        <w:t>środowisku</w:t>
      </w:r>
      <w:proofErr w:type="spellEnd"/>
      <w:r w:rsidRPr="00A5565D">
        <w:rPr>
          <w:rFonts w:ascii="Times New Roman" w:hAnsi="Times New Roman" w:cs="Times New Roman"/>
          <w:bCs/>
          <w:i/>
        </w:rPr>
        <w:t xml:space="preserve"> </w:t>
      </w:r>
      <w:proofErr w:type="spellStart"/>
      <w:r w:rsidRPr="00A5565D">
        <w:rPr>
          <w:rFonts w:ascii="Times New Roman" w:hAnsi="Times New Roman" w:cs="Times New Roman"/>
          <w:bCs/>
          <w:i/>
        </w:rPr>
        <w:t>lokalnym</w:t>
      </w:r>
      <w:proofErr w:type="spellEnd"/>
      <w:r w:rsidRPr="00A5565D">
        <w:rPr>
          <w:rFonts w:ascii="Times New Roman" w:hAnsi="Times New Roman" w:cs="Times New Roman"/>
          <w:bCs/>
          <w:i/>
        </w:rPr>
        <w:t xml:space="preserve"> </w:t>
      </w:r>
      <w:proofErr w:type="spellStart"/>
      <w:r w:rsidRPr="00A5565D">
        <w:rPr>
          <w:rFonts w:ascii="Times New Roman" w:hAnsi="Times New Roman" w:cs="Times New Roman"/>
          <w:bCs/>
          <w:i/>
        </w:rPr>
        <w:t>dla</w:t>
      </w:r>
      <w:proofErr w:type="spellEnd"/>
      <w:r w:rsidRPr="00A5565D">
        <w:rPr>
          <w:rFonts w:ascii="Times New Roman" w:hAnsi="Times New Roman" w:cs="Times New Roman"/>
          <w:bCs/>
          <w:i/>
        </w:rPr>
        <w:t xml:space="preserve"> </w:t>
      </w:r>
      <w:proofErr w:type="spellStart"/>
      <w:r w:rsidRPr="00A5565D">
        <w:rPr>
          <w:rFonts w:ascii="Times New Roman" w:hAnsi="Times New Roman" w:cs="Times New Roman"/>
          <w:bCs/>
          <w:i/>
        </w:rPr>
        <w:t>osób</w:t>
      </w:r>
      <w:proofErr w:type="spellEnd"/>
      <w:r w:rsidRPr="00A5565D">
        <w:rPr>
          <w:rFonts w:ascii="Times New Roman" w:hAnsi="Times New Roman" w:cs="Times New Roman"/>
          <w:bCs/>
          <w:i/>
        </w:rPr>
        <w:t xml:space="preserve"> </w:t>
      </w:r>
      <w:proofErr w:type="spellStart"/>
      <w:r w:rsidRPr="00A5565D">
        <w:rPr>
          <w:rFonts w:ascii="Times New Roman" w:hAnsi="Times New Roman" w:cs="Times New Roman"/>
          <w:bCs/>
          <w:i/>
        </w:rPr>
        <w:t>starszych</w:t>
      </w:r>
      <w:proofErr w:type="spellEnd"/>
      <w:r w:rsidRPr="00A5565D">
        <w:rPr>
          <w:rFonts w:ascii="Times New Roman" w:hAnsi="Times New Roman" w:cs="Times New Roman"/>
          <w:bCs/>
          <w:i/>
        </w:rPr>
        <w:t xml:space="preserve"> i </w:t>
      </w:r>
      <w:proofErr w:type="spellStart"/>
      <w:r w:rsidRPr="00A5565D">
        <w:rPr>
          <w:rFonts w:ascii="Times New Roman" w:hAnsi="Times New Roman" w:cs="Times New Roman"/>
          <w:bCs/>
          <w:i/>
        </w:rPr>
        <w:t>opiekunów</w:t>
      </w:r>
      <w:proofErr w:type="spellEnd"/>
      <w:r w:rsidRPr="00A5565D">
        <w:rPr>
          <w:rFonts w:ascii="Times New Roman" w:hAnsi="Times New Roman" w:cs="Times New Roman"/>
          <w:bCs/>
          <w:i/>
        </w:rPr>
        <w:t xml:space="preserve"> w </w:t>
      </w:r>
      <w:proofErr w:type="spellStart"/>
      <w:r w:rsidRPr="00A5565D">
        <w:rPr>
          <w:rFonts w:ascii="Times New Roman" w:hAnsi="Times New Roman" w:cs="Times New Roman"/>
          <w:bCs/>
          <w:i/>
        </w:rPr>
        <w:t>gminach</w:t>
      </w:r>
      <w:proofErr w:type="spellEnd"/>
      <w:r w:rsidRPr="00A5565D">
        <w:rPr>
          <w:rFonts w:ascii="Times New Roman" w:hAnsi="Times New Roman" w:cs="Times New Roman"/>
          <w:bCs/>
          <w:i/>
        </w:rPr>
        <w:t xml:space="preserve"> </w:t>
      </w:r>
      <w:proofErr w:type="spellStart"/>
      <w:r w:rsidRPr="00A5565D">
        <w:rPr>
          <w:rFonts w:ascii="Times New Roman" w:hAnsi="Times New Roman" w:cs="Times New Roman"/>
          <w:bCs/>
          <w:i/>
        </w:rPr>
        <w:t>Województwa</w:t>
      </w:r>
      <w:proofErr w:type="spellEnd"/>
      <w:r w:rsidRPr="00A5565D">
        <w:rPr>
          <w:rFonts w:ascii="Times New Roman" w:hAnsi="Times New Roman" w:cs="Times New Roman"/>
          <w:bCs/>
          <w:i/>
        </w:rPr>
        <w:t xml:space="preserve"> </w:t>
      </w:r>
      <w:proofErr w:type="spellStart"/>
      <w:r w:rsidRPr="00A5565D">
        <w:rPr>
          <w:rFonts w:ascii="Times New Roman" w:hAnsi="Times New Roman" w:cs="Times New Roman"/>
          <w:bCs/>
          <w:i/>
        </w:rPr>
        <w:t>Wielkopolskiego</w:t>
      </w:r>
      <w:proofErr w:type="spellEnd"/>
      <w:r w:rsidRPr="00A5565D">
        <w:rPr>
          <w:rFonts w:ascii="Times New Roman" w:hAnsi="Times New Roman" w:cs="Times New Roman"/>
          <w:bCs/>
          <w:i/>
        </w:rPr>
        <w:t xml:space="preserve"> </w:t>
      </w:r>
      <w:proofErr w:type="spellStart"/>
      <w:r w:rsidRPr="00A5565D">
        <w:rPr>
          <w:rFonts w:ascii="Times New Roman" w:hAnsi="Times New Roman" w:cs="Times New Roman"/>
          <w:bCs/>
          <w:i/>
        </w:rPr>
        <w:t>realizowana</w:t>
      </w:r>
      <w:proofErr w:type="spellEnd"/>
      <w:r w:rsidRPr="00A5565D">
        <w:rPr>
          <w:rFonts w:ascii="Times New Roman" w:hAnsi="Times New Roman" w:cs="Times New Roman"/>
          <w:bCs/>
          <w:i/>
        </w:rPr>
        <w:t xml:space="preserve"> w </w:t>
      </w:r>
      <w:proofErr w:type="spellStart"/>
      <w:r w:rsidRPr="00A5565D">
        <w:rPr>
          <w:rFonts w:ascii="Times New Roman" w:hAnsi="Times New Roman" w:cs="Times New Roman"/>
          <w:bCs/>
          <w:i/>
        </w:rPr>
        <w:t>ramach</w:t>
      </w:r>
      <w:proofErr w:type="spellEnd"/>
      <w:r w:rsidRPr="00A5565D">
        <w:rPr>
          <w:rFonts w:ascii="Times New Roman" w:hAnsi="Times New Roman" w:cs="Times New Roman"/>
          <w:bCs/>
          <w:i/>
        </w:rPr>
        <w:t xml:space="preserve"> </w:t>
      </w:r>
      <w:proofErr w:type="spellStart"/>
      <w:r w:rsidRPr="00A5565D">
        <w:rPr>
          <w:rFonts w:ascii="Times New Roman" w:hAnsi="Times New Roman" w:cs="Times New Roman"/>
          <w:bCs/>
          <w:i/>
        </w:rPr>
        <w:t>projektu</w:t>
      </w:r>
      <w:proofErr w:type="spellEnd"/>
      <w:r w:rsidRPr="00A5565D">
        <w:rPr>
          <w:rFonts w:ascii="Times New Roman" w:hAnsi="Times New Roman" w:cs="Times New Roman"/>
          <w:bCs/>
          <w:i/>
        </w:rPr>
        <w:t xml:space="preserve"> pt.: „</w:t>
      </w:r>
      <w:proofErr w:type="spellStart"/>
      <w:r w:rsidRPr="00A5565D">
        <w:rPr>
          <w:rFonts w:ascii="Times New Roman" w:hAnsi="Times New Roman" w:cs="Times New Roman"/>
          <w:bCs/>
          <w:i/>
        </w:rPr>
        <w:t>Wielkopolskie</w:t>
      </w:r>
      <w:proofErr w:type="spellEnd"/>
      <w:r w:rsidRPr="00A5565D">
        <w:rPr>
          <w:rFonts w:ascii="Times New Roman" w:hAnsi="Times New Roman" w:cs="Times New Roman"/>
          <w:bCs/>
          <w:i/>
        </w:rPr>
        <w:t xml:space="preserve"> </w:t>
      </w:r>
      <w:proofErr w:type="spellStart"/>
      <w:r w:rsidRPr="00A5565D">
        <w:rPr>
          <w:rFonts w:ascii="Times New Roman" w:hAnsi="Times New Roman" w:cs="Times New Roman"/>
          <w:bCs/>
          <w:i/>
        </w:rPr>
        <w:t>telecentrum</w:t>
      </w:r>
      <w:proofErr w:type="spellEnd"/>
      <w:r w:rsidRPr="00A5565D">
        <w:rPr>
          <w:rFonts w:ascii="Times New Roman" w:hAnsi="Times New Roman" w:cs="Times New Roman"/>
          <w:bCs/>
          <w:i/>
        </w:rPr>
        <w:t xml:space="preserve"> </w:t>
      </w:r>
      <w:proofErr w:type="spellStart"/>
      <w:r w:rsidRPr="00A5565D">
        <w:rPr>
          <w:rFonts w:ascii="Times New Roman" w:hAnsi="Times New Roman" w:cs="Times New Roman"/>
          <w:bCs/>
          <w:i/>
        </w:rPr>
        <w:t>opieki</w:t>
      </w:r>
      <w:proofErr w:type="spellEnd"/>
      <w:r w:rsidRPr="00A5565D">
        <w:rPr>
          <w:rFonts w:ascii="Times New Roman" w:hAnsi="Times New Roman" w:cs="Times New Roman"/>
          <w:bCs/>
          <w:i/>
        </w:rPr>
        <w:t xml:space="preserve">” w </w:t>
      </w:r>
      <w:proofErr w:type="spellStart"/>
      <w:r w:rsidRPr="00A5565D">
        <w:rPr>
          <w:rFonts w:ascii="Times New Roman" w:hAnsi="Times New Roman" w:cs="Times New Roman"/>
          <w:bCs/>
          <w:i/>
        </w:rPr>
        <w:t>ramach</w:t>
      </w:r>
      <w:proofErr w:type="spellEnd"/>
      <w:r w:rsidRPr="00A5565D">
        <w:rPr>
          <w:rFonts w:ascii="Times New Roman" w:hAnsi="Times New Roman" w:cs="Times New Roman"/>
          <w:bCs/>
          <w:i/>
        </w:rPr>
        <w:t xml:space="preserve"> </w:t>
      </w:r>
      <w:proofErr w:type="spellStart"/>
      <w:r w:rsidRPr="00A5565D">
        <w:rPr>
          <w:rFonts w:ascii="Times New Roman" w:hAnsi="Times New Roman" w:cs="Times New Roman"/>
          <w:bCs/>
          <w:i/>
        </w:rPr>
        <w:t>Programu</w:t>
      </w:r>
      <w:proofErr w:type="spellEnd"/>
      <w:r w:rsidRPr="00A5565D">
        <w:rPr>
          <w:rFonts w:ascii="Times New Roman" w:hAnsi="Times New Roman" w:cs="Times New Roman"/>
          <w:bCs/>
          <w:i/>
        </w:rPr>
        <w:t xml:space="preserve"> </w:t>
      </w:r>
      <w:proofErr w:type="spellStart"/>
      <w:r w:rsidRPr="00A5565D">
        <w:rPr>
          <w:rFonts w:ascii="Times New Roman" w:hAnsi="Times New Roman" w:cs="Times New Roman"/>
          <w:bCs/>
          <w:i/>
        </w:rPr>
        <w:t>Fundusze</w:t>
      </w:r>
      <w:proofErr w:type="spellEnd"/>
      <w:r w:rsidRPr="00A5565D">
        <w:rPr>
          <w:rFonts w:ascii="Times New Roman" w:hAnsi="Times New Roman" w:cs="Times New Roman"/>
          <w:bCs/>
          <w:i/>
        </w:rPr>
        <w:t xml:space="preserve"> </w:t>
      </w:r>
      <w:proofErr w:type="spellStart"/>
      <w:r w:rsidRPr="00A5565D">
        <w:rPr>
          <w:rFonts w:ascii="Times New Roman" w:hAnsi="Times New Roman" w:cs="Times New Roman"/>
          <w:bCs/>
          <w:i/>
        </w:rPr>
        <w:t>Europejskie</w:t>
      </w:r>
      <w:proofErr w:type="spellEnd"/>
      <w:r w:rsidRPr="00A5565D">
        <w:rPr>
          <w:rFonts w:ascii="Times New Roman" w:hAnsi="Times New Roman" w:cs="Times New Roman"/>
          <w:bCs/>
          <w:i/>
        </w:rPr>
        <w:t xml:space="preserve"> </w:t>
      </w:r>
      <w:proofErr w:type="spellStart"/>
      <w:r w:rsidRPr="00A5565D">
        <w:rPr>
          <w:rFonts w:ascii="Times New Roman" w:hAnsi="Times New Roman" w:cs="Times New Roman"/>
          <w:bCs/>
          <w:i/>
        </w:rPr>
        <w:t>dla</w:t>
      </w:r>
      <w:proofErr w:type="spellEnd"/>
      <w:r w:rsidRPr="00A5565D">
        <w:rPr>
          <w:rFonts w:ascii="Times New Roman" w:hAnsi="Times New Roman" w:cs="Times New Roman"/>
          <w:bCs/>
          <w:i/>
        </w:rPr>
        <w:t xml:space="preserve"> Wielkopolski 2021-2027 (FEW) </w:t>
      </w:r>
      <w:proofErr w:type="spellStart"/>
      <w:r w:rsidRPr="00A5565D">
        <w:rPr>
          <w:rFonts w:ascii="Times New Roman" w:hAnsi="Times New Roman" w:cs="Times New Roman"/>
          <w:bCs/>
          <w:i/>
        </w:rPr>
        <w:t>współfinansowanego</w:t>
      </w:r>
      <w:proofErr w:type="spellEnd"/>
      <w:r w:rsidRPr="00A5565D">
        <w:rPr>
          <w:rFonts w:ascii="Times New Roman" w:hAnsi="Times New Roman" w:cs="Times New Roman"/>
          <w:bCs/>
          <w:i/>
        </w:rPr>
        <w:t xml:space="preserve"> </w:t>
      </w:r>
      <w:proofErr w:type="spellStart"/>
      <w:r w:rsidRPr="00A5565D">
        <w:rPr>
          <w:rFonts w:ascii="Times New Roman" w:hAnsi="Times New Roman" w:cs="Times New Roman"/>
          <w:bCs/>
          <w:i/>
        </w:rPr>
        <w:t>ze</w:t>
      </w:r>
      <w:proofErr w:type="spellEnd"/>
      <w:r w:rsidRPr="00A5565D">
        <w:rPr>
          <w:rFonts w:ascii="Times New Roman" w:hAnsi="Times New Roman" w:cs="Times New Roman"/>
          <w:bCs/>
          <w:i/>
        </w:rPr>
        <w:t xml:space="preserve"> </w:t>
      </w:r>
      <w:proofErr w:type="spellStart"/>
      <w:r w:rsidRPr="00A5565D">
        <w:rPr>
          <w:rFonts w:ascii="Times New Roman" w:hAnsi="Times New Roman" w:cs="Times New Roman"/>
          <w:bCs/>
          <w:i/>
        </w:rPr>
        <w:t>środków</w:t>
      </w:r>
      <w:proofErr w:type="spellEnd"/>
      <w:r w:rsidRPr="00A5565D">
        <w:rPr>
          <w:rFonts w:ascii="Times New Roman" w:hAnsi="Times New Roman" w:cs="Times New Roman"/>
          <w:bCs/>
          <w:i/>
        </w:rPr>
        <w:t xml:space="preserve"> </w:t>
      </w:r>
      <w:proofErr w:type="spellStart"/>
      <w:r w:rsidRPr="00A5565D">
        <w:rPr>
          <w:rFonts w:ascii="Times New Roman" w:hAnsi="Times New Roman" w:cs="Times New Roman"/>
          <w:bCs/>
          <w:i/>
        </w:rPr>
        <w:t>Europejskiego</w:t>
      </w:r>
      <w:proofErr w:type="spellEnd"/>
      <w:r w:rsidRPr="00A5565D">
        <w:rPr>
          <w:rFonts w:ascii="Times New Roman" w:hAnsi="Times New Roman" w:cs="Times New Roman"/>
          <w:bCs/>
          <w:i/>
        </w:rPr>
        <w:t xml:space="preserve"> </w:t>
      </w:r>
      <w:proofErr w:type="spellStart"/>
      <w:r w:rsidRPr="00A5565D">
        <w:rPr>
          <w:rFonts w:ascii="Times New Roman" w:hAnsi="Times New Roman" w:cs="Times New Roman"/>
          <w:bCs/>
          <w:i/>
        </w:rPr>
        <w:t>Funduszu</w:t>
      </w:r>
      <w:proofErr w:type="spellEnd"/>
      <w:r w:rsidRPr="00A5565D">
        <w:rPr>
          <w:rFonts w:ascii="Times New Roman" w:hAnsi="Times New Roman" w:cs="Times New Roman"/>
          <w:bCs/>
          <w:i/>
        </w:rPr>
        <w:t xml:space="preserve"> </w:t>
      </w:r>
      <w:proofErr w:type="spellStart"/>
      <w:r w:rsidRPr="00A5565D">
        <w:rPr>
          <w:rFonts w:ascii="Times New Roman" w:hAnsi="Times New Roman" w:cs="Times New Roman"/>
          <w:bCs/>
          <w:i/>
        </w:rPr>
        <w:t>Społecznego</w:t>
      </w:r>
      <w:proofErr w:type="spellEnd"/>
      <w:r w:rsidRPr="00A5565D">
        <w:rPr>
          <w:rFonts w:ascii="Times New Roman" w:hAnsi="Times New Roman" w:cs="Times New Roman"/>
          <w:bCs/>
          <w:i/>
        </w:rPr>
        <w:t xml:space="preserve"> Plus (EFS+)</w:t>
      </w:r>
    </w:p>
    <w:p w14:paraId="7FEBFA2A" w14:textId="03871079" w:rsidR="00434D64" w:rsidRPr="00080E1D" w:rsidRDefault="002304AA" w:rsidP="00080E1D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080E1D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OŚWIADCZENIE UCZESTNIKA ZAJĘĆ </w:t>
      </w:r>
      <w:r w:rsidR="00524241" w:rsidRPr="00080E1D">
        <w:rPr>
          <w:rFonts w:ascii="Times New Roman" w:hAnsi="Times New Roman" w:cs="Times New Roman"/>
          <w:b/>
          <w:bCs/>
          <w:sz w:val="24"/>
          <w:szCs w:val="24"/>
          <w:lang w:val="pl-PL"/>
        </w:rPr>
        <w:t>„</w:t>
      </w:r>
      <w:r w:rsidR="00524241">
        <w:rPr>
          <w:rFonts w:ascii="Times New Roman" w:hAnsi="Times New Roman" w:cs="Times New Roman"/>
          <w:b/>
          <w:bCs/>
          <w:sz w:val="24"/>
          <w:szCs w:val="24"/>
          <w:lang w:val="pl-PL"/>
        </w:rPr>
        <w:t>RUSZ SIĘ PO ZDROWIE</w:t>
      </w:r>
      <w:r w:rsidR="00524241" w:rsidRPr="00080E1D">
        <w:rPr>
          <w:rFonts w:ascii="Times New Roman" w:hAnsi="Times New Roman" w:cs="Times New Roman"/>
          <w:b/>
          <w:bCs/>
          <w:sz w:val="24"/>
          <w:szCs w:val="24"/>
          <w:lang w:val="pl-PL"/>
        </w:rPr>
        <w:t>”</w:t>
      </w:r>
    </w:p>
    <w:p w14:paraId="1AE927BA" w14:textId="77777777" w:rsidR="00434D64" w:rsidRPr="00080E1D" w:rsidRDefault="00434D64">
      <w:pPr>
        <w:rPr>
          <w:rFonts w:ascii="Times New Roman" w:hAnsi="Times New Roman" w:cs="Times New Roman"/>
          <w:sz w:val="24"/>
          <w:szCs w:val="24"/>
          <w:lang w:val="pl-PL"/>
        </w:rPr>
      </w:pPr>
    </w:p>
    <w:p w14:paraId="7DA5D7D1" w14:textId="77777777" w:rsidR="00434D64" w:rsidRPr="00080E1D" w:rsidRDefault="002304AA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080E1D">
        <w:rPr>
          <w:rFonts w:ascii="Times New Roman" w:hAnsi="Times New Roman" w:cs="Times New Roman"/>
          <w:sz w:val="24"/>
          <w:szCs w:val="24"/>
          <w:lang w:val="pl-PL"/>
        </w:rPr>
        <w:t>Dane uczestnika:</w:t>
      </w:r>
    </w:p>
    <w:p w14:paraId="5E55778B" w14:textId="5398AD1D" w:rsidR="00434D64" w:rsidRPr="00080E1D" w:rsidRDefault="002304AA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080E1D">
        <w:rPr>
          <w:rFonts w:ascii="Times New Roman" w:hAnsi="Times New Roman" w:cs="Times New Roman"/>
          <w:sz w:val="24"/>
          <w:szCs w:val="24"/>
          <w:lang w:val="pl-PL"/>
        </w:rPr>
        <w:t>Imię i nazwisko: .......................................................................................</w:t>
      </w:r>
      <w:r w:rsidR="00080E1D">
        <w:rPr>
          <w:rFonts w:ascii="Times New Roman" w:hAnsi="Times New Roman" w:cs="Times New Roman"/>
          <w:sz w:val="24"/>
          <w:szCs w:val="24"/>
          <w:lang w:val="pl-PL"/>
        </w:rPr>
        <w:t>.....</w:t>
      </w:r>
      <w:r w:rsidRPr="00080E1D">
        <w:rPr>
          <w:rFonts w:ascii="Times New Roman" w:hAnsi="Times New Roman" w:cs="Times New Roman"/>
          <w:sz w:val="24"/>
          <w:szCs w:val="24"/>
          <w:lang w:val="pl-PL"/>
        </w:rPr>
        <w:t>........................</w:t>
      </w:r>
    </w:p>
    <w:p w14:paraId="0FD7EAD6" w14:textId="44D2D3D7" w:rsidR="00434D64" w:rsidRPr="00080E1D" w:rsidRDefault="002304AA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080E1D">
        <w:rPr>
          <w:rFonts w:ascii="Times New Roman" w:hAnsi="Times New Roman" w:cs="Times New Roman"/>
          <w:sz w:val="24"/>
          <w:szCs w:val="24"/>
          <w:lang w:val="pl-PL"/>
        </w:rPr>
        <w:t>Data urodzenia / PESEL: ......................................................................................................</w:t>
      </w:r>
    </w:p>
    <w:p w14:paraId="331648CB" w14:textId="77777777" w:rsidR="005F72BA" w:rsidRDefault="005F72BA" w:rsidP="005F72B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080E1D">
        <w:rPr>
          <w:rFonts w:ascii="Times New Roman" w:hAnsi="Times New Roman" w:cs="Times New Roman"/>
          <w:sz w:val="24"/>
          <w:szCs w:val="24"/>
          <w:lang w:val="pl-PL"/>
        </w:rPr>
        <w:t>Telefon kontaktowy: .............................................................................................................</w:t>
      </w:r>
    </w:p>
    <w:p w14:paraId="78F36CC2" w14:textId="77777777" w:rsidR="005F72BA" w:rsidRPr="00080E1D" w:rsidRDefault="005F72BA" w:rsidP="005F72B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b/>
          <w:bCs/>
          <w:i/>
          <w:iCs/>
          <w:sz w:val="14"/>
          <w:szCs w:val="14"/>
        </w:rPr>
        <w:t xml:space="preserve">                                                                                                     </w:t>
      </w:r>
      <w:proofErr w:type="spellStart"/>
      <w:r w:rsidRPr="005F5D08">
        <w:rPr>
          <w:b/>
          <w:bCs/>
          <w:i/>
          <w:iCs/>
          <w:sz w:val="14"/>
          <w:szCs w:val="14"/>
        </w:rPr>
        <w:t>Numer</w:t>
      </w:r>
      <w:proofErr w:type="spellEnd"/>
      <w:r w:rsidRPr="005F5D08">
        <w:rPr>
          <w:b/>
          <w:bCs/>
          <w:i/>
          <w:iCs/>
          <w:sz w:val="14"/>
          <w:szCs w:val="14"/>
        </w:rPr>
        <w:t xml:space="preserve"> </w:t>
      </w:r>
      <w:proofErr w:type="spellStart"/>
      <w:r w:rsidRPr="005F5D08">
        <w:rPr>
          <w:b/>
          <w:bCs/>
          <w:i/>
          <w:iCs/>
          <w:sz w:val="14"/>
          <w:szCs w:val="14"/>
        </w:rPr>
        <w:t>nie</w:t>
      </w:r>
      <w:proofErr w:type="spellEnd"/>
      <w:r w:rsidRPr="005F5D08">
        <w:rPr>
          <w:b/>
          <w:bCs/>
          <w:i/>
          <w:iCs/>
          <w:sz w:val="14"/>
          <w:szCs w:val="14"/>
        </w:rPr>
        <w:t xml:space="preserve"> jest </w:t>
      </w:r>
      <w:proofErr w:type="spellStart"/>
      <w:r w:rsidRPr="005F5D08">
        <w:rPr>
          <w:b/>
          <w:bCs/>
          <w:i/>
          <w:iCs/>
          <w:sz w:val="14"/>
          <w:szCs w:val="14"/>
        </w:rPr>
        <w:t>obowiązkowy</w:t>
      </w:r>
      <w:proofErr w:type="spellEnd"/>
      <w:r w:rsidRPr="005F5D08">
        <w:rPr>
          <w:b/>
          <w:bCs/>
          <w:i/>
          <w:iCs/>
          <w:sz w:val="14"/>
          <w:szCs w:val="14"/>
        </w:rPr>
        <w:t xml:space="preserve">, ale </w:t>
      </w:r>
      <w:proofErr w:type="spellStart"/>
      <w:r w:rsidRPr="005F5D08">
        <w:rPr>
          <w:b/>
          <w:bCs/>
          <w:i/>
          <w:iCs/>
          <w:sz w:val="14"/>
          <w:szCs w:val="14"/>
        </w:rPr>
        <w:t>ułatwi</w:t>
      </w:r>
      <w:proofErr w:type="spellEnd"/>
      <w:r w:rsidRPr="005F5D08">
        <w:rPr>
          <w:b/>
          <w:bCs/>
          <w:i/>
          <w:iCs/>
          <w:sz w:val="14"/>
          <w:szCs w:val="14"/>
        </w:rPr>
        <w:t xml:space="preserve"> </w:t>
      </w:r>
      <w:proofErr w:type="spellStart"/>
      <w:r w:rsidRPr="005F5D08">
        <w:rPr>
          <w:b/>
          <w:bCs/>
          <w:i/>
          <w:iCs/>
          <w:sz w:val="14"/>
          <w:szCs w:val="14"/>
        </w:rPr>
        <w:t>kontakt</w:t>
      </w:r>
      <w:proofErr w:type="spellEnd"/>
      <w:r w:rsidRPr="005F5D08">
        <w:rPr>
          <w:b/>
          <w:bCs/>
          <w:i/>
          <w:iCs/>
          <w:sz w:val="14"/>
          <w:szCs w:val="14"/>
        </w:rPr>
        <w:t xml:space="preserve"> w </w:t>
      </w:r>
      <w:proofErr w:type="spellStart"/>
      <w:r w:rsidRPr="005F5D08">
        <w:rPr>
          <w:b/>
          <w:bCs/>
          <w:i/>
          <w:iCs/>
          <w:sz w:val="14"/>
          <w:szCs w:val="14"/>
        </w:rPr>
        <w:t>sprawie</w:t>
      </w:r>
      <w:proofErr w:type="spellEnd"/>
      <w:r w:rsidRPr="005F5D08">
        <w:rPr>
          <w:b/>
          <w:bCs/>
          <w:i/>
          <w:iCs/>
          <w:sz w:val="14"/>
          <w:szCs w:val="14"/>
        </w:rPr>
        <w:t xml:space="preserve"> </w:t>
      </w:r>
      <w:proofErr w:type="spellStart"/>
      <w:r>
        <w:rPr>
          <w:b/>
          <w:bCs/>
          <w:i/>
          <w:iCs/>
          <w:sz w:val="14"/>
          <w:szCs w:val="14"/>
        </w:rPr>
        <w:t>usługi</w:t>
      </w:r>
      <w:proofErr w:type="spellEnd"/>
    </w:p>
    <w:p w14:paraId="10498537" w14:textId="1636926C" w:rsidR="00434D64" w:rsidRPr="00080E1D" w:rsidRDefault="002304AA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080E1D">
        <w:rPr>
          <w:rFonts w:ascii="Times New Roman" w:hAnsi="Times New Roman" w:cs="Times New Roman"/>
          <w:sz w:val="24"/>
          <w:szCs w:val="24"/>
          <w:lang w:val="pl-PL"/>
        </w:rPr>
        <w:t xml:space="preserve">Osoba do kontaktu w nagłym wypadku (imię i nazwisko, tel.): </w:t>
      </w:r>
      <w:r w:rsidR="00080E1D">
        <w:rPr>
          <w:rFonts w:ascii="Times New Roman" w:hAnsi="Times New Roman" w:cs="Times New Roman"/>
          <w:sz w:val="24"/>
          <w:szCs w:val="24"/>
          <w:lang w:val="pl-PL"/>
        </w:rPr>
        <w:br/>
      </w:r>
      <w:r w:rsidR="00080E1D">
        <w:rPr>
          <w:rFonts w:ascii="Times New Roman" w:hAnsi="Times New Roman" w:cs="Times New Roman"/>
          <w:sz w:val="24"/>
          <w:szCs w:val="24"/>
          <w:lang w:val="pl-PL"/>
        </w:rPr>
        <w:br/>
      </w:r>
      <w:r w:rsidRPr="00080E1D">
        <w:rPr>
          <w:rFonts w:ascii="Times New Roman" w:hAnsi="Times New Roman" w:cs="Times New Roman"/>
          <w:sz w:val="24"/>
          <w:szCs w:val="24"/>
          <w:lang w:val="pl-PL"/>
        </w:rPr>
        <w:t>.......................................................</w:t>
      </w:r>
      <w:r w:rsidR="00080E1D">
        <w:rPr>
          <w:rFonts w:ascii="Times New Roman" w:hAnsi="Times New Roman" w:cs="Times New Roman"/>
          <w:sz w:val="24"/>
          <w:szCs w:val="24"/>
          <w:lang w:val="pl-PL"/>
        </w:rPr>
        <w:t>...................................</w:t>
      </w:r>
      <w:r w:rsidRPr="00080E1D">
        <w:rPr>
          <w:rFonts w:ascii="Times New Roman" w:hAnsi="Times New Roman" w:cs="Times New Roman"/>
          <w:sz w:val="24"/>
          <w:szCs w:val="24"/>
          <w:lang w:val="pl-PL"/>
        </w:rPr>
        <w:t>......................................................</w:t>
      </w:r>
    </w:p>
    <w:p w14:paraId="2E0B5BD4" w14:textId="762F61A9" w:rsidR="00434D64" w:rsidRPr="00B80475" w:rsidRDefault="002304AA" w:rsidP="00B80475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080E1D">
        <w:rPr>
          <w:rFonts w:ascii="Times New Roman" w:hAnsi="Times New Roman" w:cs="Times New Roman"/>
          <w:b/>
          <w:bCs/>
          <w:sz w:val="24"/>
          <w:szCs w:val="24"/>
          <w:lang w:val="pl-PL"/>
        </w:rPr>
        <w:t>OŚWIADCZENIE O STANIE ZDROWIA</w:t>
      </w:r>
    </w:p>
    <w:p w14:paraId="0427C7D1" w14:textId="516C4B5E" w:rsidR="00434D64" w:rsidRPr="00080E1D" w:rsidRDefault="002304AA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080E1D">
        <w:rPr>
          <w:rFonts w:ascii="Times New Roman" w:hAnsi="Times New Roman" w:cs="Times New Roman"/>
          <w:sz w:val="24"/>
          <w:szCs w:val="24"/>
          <w:lang w:val="pl-PL"/>
        </w:rPr>
        <w:t>Ja, niżej podpisany/a, oświadczam, że:</w:t>
      </w:r>
    </w:p>
    <w:p w14:paraId="052957AC" w14:textId="44E8831A" w:rsidR="00434D64" w:rsidRPr="00080E1D" w:rsidRDefault="002304AA" w:rsidP="00080E1D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080E1D">
        <w:rPr>
          <w:rFonts w:ascii="Times New Roman" w:hAnsi="Times New Roman" w:cs="Times New Roman"/>
          <w:sz w:val="24"/>
          <w:szCs w:val="24"/>
          <w:lang w:val="pl-PL"/>
        </w:rPr>
        <w:t>1. Mój stan zdrowia pozwala na czynny udział w zajęciach ruchowych „</w:t>
      </w:r>
      <w:r w:rsidR="00524241">
        <w:rPr>
          <w:rFonts w:ascii="Times New Roman" w:hAnsi="Times New Roman" w:cs="Times New Roman"/>
          <w:sz w:val="24"/>
          <w:szCs w:val="24"/>
          <w:lang w:val="pl-PL"/>
        </w:rPr>
        <w:t>Rusz się po zdrowie</w:t>
      </w:r>
      <w:r w:rsidRPr="00080E1D">
        <w:rPr>
          <w:rFonts w:ascii="Times New Roman" w:hAnsi="Times New Roman" w:cs="Times New Roman"/>
          <w:sz w:val="24"/>
          <w:szCs w:val="24"/>
          <w:lang w:val="pl-PL"/>
        </w:rPr>
        <w:t xml:space="preserve">”, prowadzonych przez wykwalifikowanego </w:t>
      </w:r>
      <w:r w:rsidR="00524241">
        <w:rPr>
          <w:rFonts w:ascii="Times New Roman" w:hAnsi="Times New Roman" w:cs="Times New Roman"/>
          <w:sz w:val="24"/>
          <w:szCs w:val="24"/>
          <w:lang w:val="pl-PL"/>
        </w:rPr>
        <w:t>instruktora</w:t>
      </w:r>
      <w:r w:rsidRPr="00080E1D"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14:paraId="1E15248C" w14:textId="77777777" w:rsidR="00434D64" w:rsidRPr="00080E1D" w:rsidRDefault="002304AA" w:rsidP="00080E1D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080E1D">
        <w:rPr>
          <w:rFonts w:ascii="Times New Roman" w:hAnsi="Times New Roman" w:cs="Times New Roman"/>
          <w:sz w:val="24"/>
          <w:szCs w:val="24"/>
          <w:lang w:val="pl-PL"/>
        </w:rPr>
        <w:t>2. Nie posiadam przeciwwskazań lekarskich do podejmowania umiarkowanego wysiłku fizycznego, w tym ćwiczeń zwiększających elastyczność, siłę i stabilność postawy.</w:t>
      </w:r>
    </w:p>
    <w:p w14:paraId="2C27D824" w14:textId="77777777" w:rsidR="00434D64" w:rsidRPr="00080E1D" w:rsidRDefault="002304AA" w:rsidP="00080E1D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080E1D">
        <w:rPr>
          <w:rFonts w:ascii="Times New Roman" w:hAnsi="Times New Roman" w:cs="Times New Roman"/>
          <w:sz w:val="24"/>
          <w:szCs w:val="24"/>
          <w:lang w:val="pl-PL"/>
        </w:rPr>
        <w:t>3. Zostałem/</w:t>
      </w:r>
      <w:proofErr w:type="spellStart"/>
      <w:r w:rsidRPr="00080E1D">
        <w:rPr>
          <w:rFonts w:ascii="Times New Roman" w:hAnsi="Times New Roman" w:cs="Times New Roman"/>
          <w:sz w:val="24"/>
          <w:szCs w:val="24"/>
          <w:lang w:val="pl-PL"/>
        </w:rPr>
        <w:t>am</w:t>
      </w:r>
      <w:proofErr w:type="spellEnd"/>
      <w:r w:rsidRPr="00080E1D">
        <w:rPr>
          <w:rFonts w:ascii="Times New Roman" w:hAnsi="Times New Roman" w:cs="Times New Roman"/>
          <w:sz w:val="24"/>
          <w:szCs w:val="24"/>
          <w:lang w:val="pl-PL"/>
        </w:rPr>
        <w:t xml:space="preserve"> poinformowany/a o konieczności niezwłocznego zgłaszania prowadzącemu wszelkich zmian w moim stanie zdrowia, złego samopoczucia, zawrotów głowy, bólu lub innych dolegliwości występujących w trakcie zajęć.</w:t>
      </w:r>
    </w:p>
    <w:p w14:paraId="0F9BA949" w14:textId="77777777" w:rsidR="00434D64" w:rsidRPr="00080E1D" w:rsidRDefault="002304AA" w:rsidP="00080E1D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080E1D">
        <w:rPr>
          <w:rFonts w:ascii="Times New Roman" w:hAnsi="Times New Roman" w:cs="Times New Roman"/>
          <w:sz w:val="24"/>
          <w:szCs w:val="24"/>
          <w:lang w:val="pl-PL"/>
        </w:rPr>
        <w:t>4. Biorę udział w zajęciach dobrowolnie i na własną odpowiedzialność, mając świadomość charakteru zajęć dostosowanych do grupy wiekowej 60+.</w:t>
      </w:r>
    </w:p>
    <w:p w14:paraId="61B9FE94" w14:textId="68A5A645" w:rsidR="00434D64" w:rsidRPr="00080E1D" w:rsidRDefault="002304AA" w:rsidP="00080E1D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080E1D">
        <w:rPr>
          <w:rFonts w:ascii="Times New Roman" w:hAnsi="Times New Roman" w:cs="Times New Roman"/>
          <w:sz w:val="24"/>
          <w:szCs w:val="24"/>
          <w:lang w:val="pl-PL"/>
        </w:rPr>
        <w:t xml:space="preserve">5. Zobowiązuję się wykonywać ćwiczenia zgodnie z zaleceniami </w:t>
      </w:r>
      <w:r w:rsidR="00524241">
        <w:rPr>
          <w:rFonts w:ascii="Times New Roman" w:hAnsi="Times New Roman" w:cs="Times New Roman"/>
          <w:sz w:val="24"/>
          <w:szCs w:val="24"/>
          <w:lang w:val="pl-PL"/>
        </w:rPr>
        <w:t>instruktora</w:t>
      </w:r>
      <w:r w:rsidRPr="00080E1D">
        <w:rPr>
          <w:rFonts w:ascii="Times New Roman" w:hAnsi="Times New Roman" w:cs="Times New Roman"/>
          <w:sz w:val="24"/>
          <w:szCs w:val="24"/>
          <w:lang w:val="pl-PL"/>
        </w:rPr>
        <w:t xml:space="preserve"> oraz nie podejmować działań mogących zagrażać mojemu zdrowiu lub bezpieczeństwu innych uczestników.</w:t>
      </w:r>
    </w:p>
    <w:p w14:paraId="37686249" w14:textId="77777777" w:rsidR="00434D64" w:rsidRPr="00080E1D" w:rsidRDefault="002304AA" w:rsidP="00080E1D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080E1D">
        <w:rPr>
          <w:rFonts w:ascii="Times New Roman" w:hAnsi="Times New Roman" w:cs="Times New Roman"/>
          <w:sz w:val="24"/>
          <w:szCs w:val="24"/>
          <w:lang w:val="pl-PL"/>
        </w:rPr>
        <w:lastRenderedPageBreak/>
        <w:t>6. Oświadczam, że podałem/</w:t>
      </w:r>
      <w:proofErr w:type="spellStart"/>
      <w:r w:rsidRPr="00080E1D">
        <w:rPr>
          <w:rFonts w:ascii="Times New Roman" w:hAnsi="Times New Roman" w:cs="Times New Roman"/>
          <w:sz w:val="24"/>
          <w:szCs w:val="24"/>
          <w:lang w:val="pl-PL"/>
        </w:rPr>
        <w:t>am</w:t>
      </w:r>
      <w:proofErr w:type="spellEnd"/>
      <w:r w:rsidRPr="00080E1D">
        <w:rPr>
          <w:rFonts w:ascii="Times New Roman" w:hAnsi="Times New Roman" w:cs="Times New Roman"/>
          <w:sz w:val="24"/>
          <w:szCs w:val="24"/>
          <w:lang w:val="pl-PL"/>
        </w:rPr>
        <w:t xml:space="preserve"> wszystkie istotne informacje dotyczące mojego stanu zdrowia i biorę odpowiedzialność za ewentualne skutki zatajenia informacji.</w:t>
      </w:r>
    </w:p>
    <w:p w14:paraId="3A8F614A" w14:textId="2344E673" w:rsidR="00434D64" w:rsidRPr="00080E1D" w:rsidRDefault="002304AA" w:rsidP="00080E1D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080E1D">
        <w:rPr>
          <w:rFonts w:ascii="Times New Roman" w:hAnsi="Times New Roman" w:cs="Times New Roman"/>
          <w:sz w:val="24"/>
          <w:szCs w:val="24"/>
          <w:lang w:val="pl-PL"/>
        </w:rPr>
        <w:t xml:space="preserve">7. Wyrażam zgodę na przeprowadzenie indywidualnej konsultacji przez </w:t>
      </w:r>
      <w:r w:rsidR="00524241">
        <w:rPr>
          <w:rFonts w:ascii="Times New Roman" w:hAnsi="Times New Roman" w:cs="Times New Roman"/>
          <w:sz w:val="24"/>
          <w:szCs w:val="24"/>
          <w:lang w:val="pl-PL"/>
        </w:rPr>
        <w:t>instruktora</w:t>
      </w:r>
      <w:r w:rsidRPr="00080E1D">
        <w:rPr>
          <w:rFonts w:ascii="Times New Roman" w:hAnsi="Times New Roman" w:cs="Times New Roman"/>
          <w:sz w:val="24"/>
          <w:szCs w:val="24"/>
          <w:lang w:val="pl-PL"/>
        </w:rPr>
        <w:t xml:space="preserve"> w celu dostosowania programu ćwiczeń do moich potrzeb i ograniczeń funkcjonalnych.</w:t>
      </w:r>
    </w:p>
    <w:p w14:paraId="29941466" w14:textId="77777777" w:rsidR="00434D64" w:rsidRPr="00080E1D" w:rsidRDefault="002304AA" w:rsidP="00080E1D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080E1D">
        <w:rPr>
          <w:rFonts w:ascii="Times New Roman" w:hAnsi="Times New Roman" w:cs="Times New Roman"/>
          <w:sz w:val="24"/>
          <w:szCs w:val="24"/>
          <w:lang w:val="pl-PL"/>
        </w:rPr>
        <w:t>8. Wyrażam zgodę na udzielenie mi pierwszej pomocy przedmedycznej w sytuacji zagrożenia zdrowia lub życia podczas zajęć.</w:t>
      </w:r>
    </w:p>
    <w:p w14:paraId="30DF4F98" w14:textId="77777777" w:rsidR="00434D64" w:rsidRPr="00080E1D" w:rsidRDefault="002304AA" w:rsidP="00080E1D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080E1D">
        <w:rPr>
          <w:rFonts w:ascii="Times New Roman" w:hAnsi="Times New Roman" w:cs="Times New Roman"/>
          <w:sz w:val="24"/>
          <w:szCs w:val="24"/>
          <w:lang w:val="pl-PL"/>
        </w:rPr>
        <w:t>9. Oświadczam, że zapoznałem/</w:t>
      </w:r>
      <w:proofErr w:type="spellStart"/>
      <w:r w:rsidRPr="00080E1D">
        <w:rPr>
          <w:rFonts w:ascii="Times New Roman" w:hAnsi="Times New Roman" w:cs="Times New Roman"/>
          <w:sz w:val="24"/>
          <w:szCs w:val="24"/>
          <w:lang w:val="pl-PL"/>
        </w:rPr>
        <w:t>am</w:t>
      </w:r>
      <w:proofErr w:type="spellEnd"/>
      <w:r w:rsidRPr="00080E1D">
        <w:rPr>
          <w:rFonts w:ascii="Times New Roman" w:hAnsi="Times New Roman" w:cs="Times New Roman"/>
          <w:sz w:val="24"/>
          <w:szCs w:val="24"/>
          <w:lang w:val="pl-PL"/>
        </w:rPr>
        <w:t xml:space="preserve"> się z regulaminem zajęć i zobowiązuję się do jego przestrzegania.</w:t>
      </w:r>
    </w:p>
    <w:p w14:paraId="6A83C3AD" w14:textId="1413C0D9" w:rsidR="00434D64" w:rsidRPr="00080E1D" w:rsidRDefault="002304AA">
      <w:pPr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080E1D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Informacje dodatkowe dla </w:t>
      </w:r>
      <w:r w:rsidR="005F72BA">
        <w:rPr>
          <w:rFonts w:ascii="Times New Roman" w:hAnsi="Times New Roman" w:cs="Times New Roman"/>
          <w:b/>
          <w:bCs/>
          <w:sz w:val="24"/>
          <w:szCs w:val="24"/>
          <w:lang w:val="pl-PL"/>
        </w:rPr>
        <w:t>instruktora zajęć</w:t>
      </w:r>
      <w:r w:rsidRPr="00080E1D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 (opcjonalnie)</w:t>
      </w:r>
    </w:p>
    <w:p w14:paraId="22D7E5E7" w14:textId="440F70C0" w:rsidR="00434D64" w:rsidRPr="00080E1D" w:rsidRDefault="002304AA" w:rsidP="003358D7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080E1D">
        <w:rPr>
          <w:rFonts w:ascii="Times New Roman" w:hAnsi="Times New Roman" w:cs="Times New Roman"/>
          <w:sz w:val="24"/>
          <w:szCs w:val="24"/>
          <w:lang w:val="pl-PL"/>
        </w:rPr>
        <w:t>(Proszę wpisać istotne schorzenia, przebyte operacje, urazy, przyjmowane leki,</w:t>
      </w:r>
      <w:r w:rsidR="00080E1D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080E1D">
        <w:rPr>
          <w:rFonts w:ascii="Times New Roman" w:hAnsi="Times New Roman" w:cs="Times New Roman"/>
          <w:sz w:val="24"/>
          <w:szCs w:val="24"/>
          <w:lang w:val="pl-PL"/>
        </w:rPr>
        <w:t>endoprotezy, nadciśnienie itp.)</w:t>
      </w:r>
    </w:p>
    <w:p w14:paraId="4F9B9367" w14:textId="30134F7C" w:rsidR="00434D64" w:rsidRPr="00080E1D" w:rsidRDefault="002304AA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080E1D">
        <w:rPr>
          <w:rFonts w:ascii="Times New Roman" w:hAnsi="Times New Roman" w:cs="Times New Roman"/>
          <w:sz w:val="24"/>
          <w:szCs w:val="24"/>
          <w:lang w:val="pl-PL"/>
        </w:rPr>
        <w:t>................................................................................................................................................</w:t>
      </w:r>
    </w:p>
    <w:p w14:paraId="1E72B102" w14:textId="6FDD1DE9" w:rsidR="00434D64" w:rsidRPr="00080E1D" w:rsidRDefault="002304AA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080E1D">
        <w:rPr>
          <w:rFonts w:ascii="Times New Roman" w:hAnsi="Times New Roman" w:cs="Times New Roman"/>
          <w:sz w:val="24"/>
          <w:szCs w:val="24"/>
          <w:lang w:val="pl-PL"/>
        </w:rPr>
        <w:t>................................................................................................................................................</w:t>
      </w:r>
    </w:p>
    <w:p w14:paraId="30FD645B" w14:textId="10D179FF" w:rsidR="00434D64" w:rsidRPr="00080E1D" w:rsidRDefault="002304AA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080E1D">
        <w:rPr>
          <w:rFonts w:ascii="Times New Roman" w:hAnsi="Times New Roman" w:cs="Times New Roman"/>
          <w:sz w:val="24"/>
          <w:szCs w:val="24"/>
          <w:lang w:val="pl-PL"/>
        </w:rPr>
        <w:t>................................................................................................................................................</w:t>
      </w:r>
    </w:p>
    <w:p w14:paraId="4E95CD42" w14:textId="77777777" w:rsidR="005F72BA" w:rsidRPr="00080E1D" w:rsidRDefault="005F72BA" w:rsidP="005F72BA">
      <w:pPr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080E1D">
        <w:rPr>
          <w:rFonts w:ascii="Times New Roman" w:hAnsi="Times New Roman" w:cs="Times New Roman"/>
          <w:b/>
          <w:bCs/>
          <w:sz w:val="24"/>
          <w:szCs w:val="24"/>
          <w:lang w:val="pl-PL"/>
        </w:rPr>
        <w:t>Zgoda na przetwarzanie danych osobowych (RODO)</w:t>
      </w:r>
    </w:p>
    <w:p w14:paraId="63F02B20" w14:textId="77777777" w:rsidR="005F72BA" w:rsidRPr="002C6F38" w:rsidRDefault="005F72BA" w:rsidP="005F72BA">
      <w:pPr>
        <w:pStyle w:val="NormalnyWeb"/>
        <w:spacing w:before="0" w:beforeAutospacing="0" w:after="0" w:afterAutospacing="0"/>
        <w:ind w:firstLine="1"/>
        <w:contextualSpacing/>
        <w:jc w:val="both"/>
        <w:rPr>
          <w:rFonts w:eastAsiaTheme="minorEastAsia"/>
          <w:lang w:eastAsia="en-US"/>
        </w:rPr>
      </w:pPr>
      <w:r w:rsidRPr="002C6F38">
        <w:rPr>
          <w:rFonts w:eastAsiaTheme="minorEastAsia"/>
          <w:lang w:eastAsia="en-US"/>
        </w:rPr>
        <w:t>Zgodnie z art. 13 Rozporządzenia Parlamentu Europejskiego i Rady (UE) 2016/679 (RODO) informuję, że:</w:t>
      </w:r>
    </w:p>
    <w:p w14:paraId="0FB355C7" w14:textId="77777777" w:rsidR="005F72BA" w:rsidRPr="002C6F38" w:rsidRDefault="005F72BA" w:rsidP="005F72BA">
      <w:pPr>
        <w:pStyle w:val="NormalnyWeb"/>
        <w:numPr>
          <w:ilvl w:val="0"/>
          <w:numId w:val="10"/>
        </w:numPr>
        <w:spacing w:before="0" w:beforeAutospacing="0" w:after="0" w:afterAutospacing="0"/>
        <w:ind w:left="284" w:hanging="283"/>
        <w:jc w:val="both"/>
        <w:rPr>
          <w:rFonts w:eastAsiaTheme="minorEastAsia"/>
          <w:lang w:eastAsia="en-US"/>
        </w:rPr>
      </w:pPr>
      <w:r w:rsidRPr="002C6F38">
        <w:rPr>
          <w:rFonts w:eastAsiaTheme="minorEastAsia"/>
          <w:lang w:eastAsia="en-US"/>
        </w:rPr>
        <w:t>Administratorem danych osobowych jest Gminny Ośrodek Pomocy Społecznej w Baranowie ul. Rynek 21, 63-604 Baranów. Można się z nami kontaktować w następujący sposób listownie: GOPS w Baranowie, ul . Rynek 21 , 63-604 Baranów lub pod numerem telefonu: 62 781 04 00</w:t>
      </w:r>
    </w:p>
    <w:p w14:paraId="6DEE5D07" w14:textId="77777777" w:rsidR="005F72BA" w:rsidRPr="002C6F38" w:rsidRDefault="005F72BA" w:rsidP="005F72BA">
      <w:pPr>
        <w:pStyle w:val="NormalnyWeb"/>
        <w:numPr>
          <w:ilvl w:val="0"/>
          <w:numId w:val="10"/>
        </w:numPr>
        <w:spacing w:before="0" w:beforeAutospacing="0" w:after="0" w:afterAutospacing="0"/>
        <w:ind w:left="284" w:hanging="283"/>
        <w:jc w:val="both"/>
        <w:rPr>
          <w:rFonts w:eastAsiaTheme="minorEastAsia"/>
          <w:lang w:eastAsia="en-US"/>
        </w:rPr>
      </w:pPr>
      <w:r w:rsidRPr="002C6F38">
        <w:rPr>
          <w:rFonts w:eastAsiaTheme="minorEastAsia"/>
          <w:lang w:eastAsia="en-US"/>
        </w:rPr>
        <w:t xml:space="preserve">We wszystkich sprawach dotyczących ochrony danych osobowych, mają Państwo prawo kontaktować się z naszym Inspektorem Ochrony Danych na adres e-mail: inspektor@myiod.pl </w:t>
      </w:r>
    </w:p>
    <w:p w14:paraId="6C73B60C" w14:textId="77777777" w:rsidR="005F72BA" w:rsidRPr="002C6F38" w:rsidRDefault="005F72BA" w:rsidP="005F72BA">
      <w:pPr>
        <w:pStyle w:val="NormalnyWeb"/>
        <w:numPr>
          <w:ilvl w:val="0"/>
          <w:numId w:val="10"/>
        </w:numPr>
        <w:spacing w:before="0" w:beforeAutospacing="0" w:after="0" w:afterAutospacing="0"/>
        <w:ind w:left="284" w:hanging="283"/>
        <w:jc w:val="both"/>
        <w:rPr>
          <w:rFonts w:eastAsiaTheme="minorEastAsia"/>
          <w:lang w:eastAsia="en-US"/>
        </w:rPr>
      </w:pPr>
      <w:r w:rsidRPr="002C6F38">
        <w:rPr>
          <w:rFonts w:eastAsiaTheme="minorEastAsia"/>
          <w:lang w:eastAsia="en-US"/>
        </w:rPr>
        <w:t>Dane osobowe będą przetwarzane w następujących celach:</w:t>
      </w:r>
    </w:p>
    <w:p w14:paraId="2E1BE8C4" w14:textId="77777777" w:rsidR="005F72BA" w:rsidRPr="002C6F38" w:rsidRDefault="005F72BA" w:rsidP="005F72BA">
      <w:pPr>
        <w:pStyle w:val="NormalnyWeb"/>
        <w:spacing w:before="0" w:beforeAutospacing="0" w:after="0" w:afterAutospacing="0"/>
        <w:ind w:left="284"/>
        <w:jc w:val="both"/>
        <w:rPr>
          <w:rFonts w:eastAsiaTheme="minorEastAsia"/>
          <w:lang w:eastAsia="en-US"/>
        </w:rPr>
      </w:pPr>
      <w:r w:rsidRPr="002C6F38">
        <w:rPr>
          <w:rFonts w:eastAsiaTheme="minorEastAsia"/>
          <w:lang w:eastAsia="en-US"/>
        </w:rPr>
        <w:t>a) realizacji projektu, monitorowania, kontroli oraz rozliczania środków projektu pt.: „Wielkopolskie telecentrum opieki” w ramach Programu Fundusze Europejskie dla Wielkopolski 2021-2027 (FEW) współfinansowanego ze środków Europejskiego Funduszu Społecznego Plus (EFS+) na podstawie art. 6 ust. 1 lit. c i e RODO (obowiązek prawny oraz realizacja zadania publicznego),</w:t>
      </w:r>
    </w:p>
    <w:p w14:paraId="7FBD6B29" w14:textId="77777777" w:rsidR="005F72BA" w:rsidRPr="002C6F38" w:rsidRDefault="005F72BA" w:rsidP="005F72BA">
      <w:pPr>
        <w:pStyle w:val="NormalnyWeb"/>
        <w:spacing w:before="0" w:beforeAutospacing="0" w:after="0" w:afterAutospacing="0"/>
        <w:ind w:left="284"/>
        <w:jc w:val="both"/>
        <w:rPr>
          <w:rFonts w:eastAsiaTheme="minorEastAsia"/>
          <w:lang w:eastAsia="en-US"/>
        </w:rPr>
      </w:pPr>
      <w:r w:rsidRPr="002C6F38">
        <w:rPr>
          <w:rFonts w:eastAsiaTheme="minorEastAsia"/>
          <w:lang w:eastAsia="en-US"/>
        </w:rPr>
        <w:t>b) w zakresie numeru telefonu – w celu usprawnienia kontaktu organizacyjnego,</w:t>
      </w:r>
      <w:r w:rsidRPr="002C6F38">
        <w:rPr>
          <w:rFonts w:eastAsiaTheme="minorEastAsia"/>
          <w:lang w:eastAsia="en-US"/>
        </w:rPr>
        <w:br/>
        <w:t>na podstawie art. 6 ust. 1 lit. a RODO (zgoda),</w:t>
      </w:r>
    </w:p>
    <w:p w14:paraId="20C4FA6F" w14:textId="77777777" w:rsidR="005F72BA" w:rsidRPr="002C6F38" w:rsidRDefault="005F72BA" w:rsidP="005F72BA">
      <w:pPr>
        <w:pStyle w:val="NormalnyWeb"/>
        <w:spacing w:before="0" w:beforeAutospacing="0" w:after="0" w:afterAutospacing="0"/>
        <w:ind w:left="284"/>
        <w:contextualSpacing/>
        <w:jc w:val="both"/>
        <w:rPr>
          <w:rFonts w:eastAsiaTheme="minorEastAsia"/>
          <w:lang w:eastAsia="en-US"/>
        </w:rPr>
      </w:pPr>
      <w:r w:rsidRPr="002C6F38">
        <w:rPr>
          <w:rFonts w:eastAsiaTheme="minorEastAsia"/>
          <w:lang w:eastAsia="en-US"/>
        </w:rPr>
        <w:t>c) w zakresie wizerunku – w celu dokumentowania, sprawozdawczości oraz działań informacyjno-promocyjnych projektu, na podstawie art. 6 ust. 1 lit. a RODO (zgoda) oraz art. 81 ustawy o prawie autorskim i prawach pokrewnych.</w:t>
      </w:r>
    </w:p>
    <w:p w14:paraId="3FC83596" w14:textId="77777777" w:rsidR="005F72BA" w:rsidRPr="002C6F38" w:rsidRDefault="005F72BA" w:rsidP="005F72BA">
      <w:pPr>
        <w:pStyle w:val="NormalnyWeb"/>
        <w:numPr>
          <w:ilvl w:val="0"/>
          <w:numId w:val="10"/>
        </w:numPr>
        <w:spacing w:before="0" w:beforeAutospacing="0" w:after="0" w:afterAutospacing="0"/>
        <w:ind w:left="284" w:hanging="283"/>
        <w:contextualSpacing/>
        <w:jc w:val="both"/>
        <w:rPr>
          <w:rFonts w:eastAsiaTheme="minorEastAsia"/>
          <w:lang w:eastAsia="en-US"/>
        </w:rPr>
      </w:pPr>
      <w:r w:rsidRPr="002C6F38">
        <w:rPr>
          <w:rFonts w:eastAsiaTheme="minorEastAsia"/>
          <w:lang w:eastAsia="en-US"/>
        </w:rPr>
        <w:lastRenderedPageBreak/>
        <w:t>Odbiorcami danych mogą być instytucje zarządzające, pośredniczące, kontrolne oraz podmioty uprawnione na podstawie przepisów prawa.</w:t>
      </w:r>
    </w:p>
    <w:p w14:paraId="7EBC9D58" w14:textId="77777777" w:rsidR="005F72BA" w:rsidRPr="002C6F38" w:rsidRDefault="005F72BA" w:rsidP="005F72BA">
      <w:pPr>
        <w:pStyle w:val="NormalnyWeb"/>
        <w:numPr>
          <w:ilvl w:val="0"/>
          <w:numId w:val="10"/>
        </w:numPr>
        <w:ind w:left="284" w:hanging="283"/>
        <w:jc w:val="both"/>
        <w:rPr>
          <w:rFonts w:eastAsiaTheme="minorEastAsia"/>
          <w:lang w:eastAsia="en-US"/>
        </w:rPr>
      </w:pPr>
      <w:r w:rsidRPr="002C6F38">
        <w:rPr>
          <w:rFonts w:eastAsiaTheme="minorEastAsia"/>
          <w:lang w:eastAsia="en-US"/>
        </w:rPr>
        <w:t>Dane będą przechowywane przez okres wymagany przepisami dotyczącymi realizacji i archiwizacji projektów współfinansowanych ze środków UE.</w:t>
      </w:r>
    </w:p>
    <w:p w14:paraId="24ED41B7" w14:textId="77777777" w:rsidR="005F72BA" w:rsidRPr="002C6F38" w:rsidRDefault="005F72BA" w:rsidP="005F72BA">
      <w:pPr>
        <w:pStyle w:val="NormalnyWeb"/>
        <w:numPr>
          <w:ilvl w:val="0"/>
          <w:numId w:val="10"/>
        </w:numPr>
        <w:ind w:left="284" w:hanging="283"/>
        <w:jc w:val="both"/>
        <w:rPr>
          <w:rFonts w:eastAsiaTheme="minorEastAsia"/>
          <w:lang w:eastAsia="en-US"/>
        </w:rPr>
      </w:pPr>
      <w:r w:rsidRPr="002C6F38">
        <w:rPr>
          <w:rFonts w:eastAsiaTheme="minorEastAsia"/>
          <w:lang w:eastAsia="en-US"/>
        </w:rPr>
        <w:t>Osobie, której dane dotyczą, przysługuje prawo dostępu do danych, ich sprostowania, ograniczenia przetwarzania oraz wniesienia skargi do Prezesa Urzędu Ochrony Danych Osobowych.</w:t>
      </w:r>
    </w:p>
    <w:p w14:paraId="3CFECFFD" w14:textId="77777777" w:rsidR="005F72BA" w:rsidRDefault="005F72BA" w:rsidP="005F72BA">
      <w:pPr>
        <w:pStyle w:val="NormalnyWeb"/>
        <w:numPr>
          <w:ilvl w:val="0"/>
          <w:numId w:val="10"/>
        </w:numPr>
        <w:ind w:left="284" w:hanging="283"/>
        <w:jc w:val="both"/>
        <w:rPr>
          <w:rFonts w:eastAsiaTheme="minorEastAsia"/>
          <w:lang w:eastAsia="en-US"/>
        </w:rPr>
      </w:pPr>
      <w:r w:rsidRPr="002C6F38">
        <w:rPr>
          <w:rFonts w:eastAsiaTheme="minorEastAsia"/>
          <w:lang w:eastAsia="en-US"/>
        </w:rPr>
        <w:t>Podanie danych osobowych jest dobrowolne, jednak niezbędne do udziału w projekcie. W przypadku przetwarzania danych na podstawie zgody (numer telefonu, wizerunek) przysługuje prawo do jej cofnięcia w dowolnym momencie, bez wpływu na zgodność z prawem przetwarzania dokonanego przed cofnięciem zgody</w:t>
      </w:r>
    </w:p>
    <w:p w14:paraId="167DF3D4" w14:textId="77777777" w:rsidR="005F72BA" w:rsidRPr="00985A32" w:rsidRDefault="005F72BA" w:rsidP="005F72BA">
      <w:pPr>
        <w:pStyle w:val="NormalnyWeb"/>
        <w:jc w:val="both"/>
        <w:rPr>
          <w:rFonts w:eastAsiaTheme="minorEastAsia"/>
          <w:b/>
          <w:lang w:eastAsia="en-US"/>
        </w:rPr>
      </w:pPr>
      <w:r w:rsidRPr="00985A32">
        <w:rPr>
          <w:rFonts w:eastAsiaTheme="minorEastAsia"/>
          <w:b/>
          <w:lang w:eastAsia="en-US"/>
        </w:rPr>
        <w:t>Zgoda na wykorzystanie wizerunku</w:t>
      </w:r>
    </w:p>
    <w:p w14:paraId="78FFDA76" w14:textId="77777777" w:rsidR="005F72BA" w:rsidRPr="00985A32" w:rsidRDefault="005F72BA" w:rsidP="005F72BA">
      <w:pPr>
        <w:pStyle w:val="NormalnyWeb"/>
        <w:jc w:val="both"/>
        <w:rPr>
          <w:rFonts w:eastAsiaTheme="minorEastAsia"/>
          <w:lang w:eastAsia="en-US"/>
        </w:rPr>
      </w:pPr>
      <w:r w:rsidRPr="00985A32">
        <w:rPr>
          <w:rFonts w:ascii="Segoe UI Symbol" w:eastAsiaTheme="minorEastAsia" w:hAnsi="Segoe UI Symbol" w:cs="Segoe UI Symbol"/>
          <w:lang w:eastAsia="en-US"/>
        </w:rPr>
        <w:t>☐</w:t>
      </w:r>
      <w:r w:rsidRPr="00985A32">
        <w:rPr>
          <w:rFonts w:eastAsiaTheme="minorEastAsia"/>
          <w:lang w:eastAsia="en-US"/>
        </w:rPr>
        <w:t xml:space="preserve"> Wyrażam zgodę na nieodpłatne utrwalanie i wykorzystanie mojego wizerunku do celów dokumentacyjnych, sprawozdawczych i promocyjnych projektu realizowanego w ramach Programu Fundusze Europejskie dla Wielkopolski 2021-2027 (FEW)</w:t>
      </w:r>
    </w:p>
    <w:p w14:paraId="0A6CE7E4" w14:textId="77777777" w:rsidR="005F72BA" w:rsidRPr="00985A32" w:rsidRDefault="005F72BA" w:rsidP="005F72BA">
      <w:pPr>
        <w:pStyle w:val="NormalnyWeb"/>
        <w:jc w:val="both"/>
        <w:rPr>
          <w:rFonts w:eastAsiaTheme="minorEastAsia"/>
          <w:lang w:eastAsia="en-US"/>
        </w:rPr>
      </w:pPr>
      <w:r w:rsidRPr="00985A32">
        <w:rPr>
          <w:rFonts w:ascii="Segoe UI Symbol" w:eastAsiaTheme="minorEastAsia" w:hAnsi="Segoe UI Symbol" w:cs="Segoe UI Symbol"/>
          <w:lang w:eastAsia="en-US"/>
        </w:rPr>
        <w:t>☐</w:t>
      </w:r>
      <w:r w:rsidRPr="00985A32">
        <w:rPr>
          <w:rFonts w:eastAsiaTheme="minorEastAsia"/>
          <w:lang w:eastAsia="en-US"/>
        </w:rPr>
        <w:t xml:space="preserve"> Nie wyrażam zgody na wykorzystanie mojego wizerunku.</w:t>
      </w:r>
    </w:p>
    <w:p w14:paraId="0F08D598" w14:textId="5E0F2A31" w:rsidR="005F72BA" w:rsidRPr="002C6F38" w:rsidRDefault="005F72BA" w:rsidP="005F72BA">
      <w:pPr>
        <w:pStyle w:val="NormalnyWeb"/>
        <w:jc w:val="both"/>
        <w:rPr>
          <w:rFonts w:eastAsiaTheme="minorEastAsia"/>
          <w:lang w:eastAsia="en-US"/>
        </w:rPr>
      </w:pPr>
      <w:r w:rsidRPr="00985A32">
        <w:rPr>
          <w:rFonts w:eastAsiaTheme="minorEastAsia"/>
          <w:lang w:eastAsia="en-US"/>
        </w:rPr>
        <w:t xml:space="preserve">Zgoda jest dobrowolna i może zostać cofnięta w każdym czasie bez wpływu na możliwość udziału w </w:t>
      </w:r>
      <w:r>
        <w:rPr>
          <w:rFonts w:eastAsiaTheme="minorEastAsia"/>
          <w:lang w:eastAsia="en-US"/>
        </w:rPr>
        <w:t>zajęciach.</w:t>
      </w:r>
    </w:p>
    <w:p w14:paraId="5F4BCF6D" w14:textId="77777777" w:rsidR="003358D7" w:rsidRDefault="003358D7">
      <w:pPr>
        <w:rPr>
          <w:rFonts w:ascii="Times New Roman" w:hAnsi="Times New Roman" w:cs="Times New Roman"/>
          <w:sz w:val="24"/>
          <w:szCs w:val="24"/>
          <w:lang w:val="pl-PL"/>
        </w:rPr>
      </w:pPr>
    </w:p>
    <w:p w14:paraId="043034EF" w14:textId="5D2493ED" w:rsidR="00434D64" w:rsidRPr="00080E1D" w:rsidRDefault="002304AA" w:rsidP="005F72B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080E1D">
        <w:rPr>
          <w:rFonts w:ascii="Times New Roman" w:hAnsi="Times New Roman" w:cs="Times New Roman"/>
          <w:sz w:val="24"/>
          <w:szCs w:val="24"/>
          <w:lang w:val="pl-PL"/>
        </w:rPr>
        <w:t>...............................................................                ...............................................................</w:t>
      </w:r>
    </w:p>
    <w:p w14:paraId="486B6B86" w14:textId="41DB86D0" w:rsidR="00434D64" w:rsidRPr="005F72BA" w:rsidRDefault="005F72BA" w:rsidP="005F72BA">
      <w:pPr>
        <w:spacing w:after="0" w:line="240" w:lineRule="auto"/>
        <w:rPr>
          <w:rFonts w:ascii="Times New Roman" w:hAnsi="Times New Roman" w:cs="Times New Roman"/>
          <w:sz w:val="20"/>
          <w:szCs w:val="20"/>
          <w:lang w:val="pl-PL"/>
        </w:rPr>
      </w:pPr>
      <w:r>
        <w:rPr>
          <w:rFonts w:ascii="Times New Roman" w:hAnsi="Times New Roman" w:cs="Times New Roman"/>
          <w:sz w:val="20"/>
          <w:szCs w:val="20"/>
          <w:lang w:val="pl-PL"/>
        </w:rPr>
        <w:t xml:space="preserve">               </w:t>
      </w:r>
      <w:r w:rsidR="002304AA" w:rsidRPr="005F72BA">
        <w:rPr>
          <w:rFonts w:ascii="Times New Roman" w:hAnsi="Times New Roman" w:cs="Times New Roman"/>
          <w:sz w:val="20"/>
          <w:szCs w:val="20"/>
          <w:lang w:val="pl-PL"/>
        </w:rPr>
        <w:t xml:space="preserve">(Miejscowość, data)                                           </w:t>
      </w:r>
      <w:r>
        <w:rPr>
          <w:rFonts w:ascii="Times New Roman" w:hAnsi="Times New Roman" w:cs="Times New Roman"/>
          <w:sz w:val="20"/>
          <w:szCs w:val="20"/>
          <w:lang w:val="pl-PL"/>
        </w:rPr>
        <w:t xml:space="preserve">                   </w:t>
      </w:r>
      <w:r w:rsidR="002304AA" w:rsidRPr="005F72BA">
        <w:rPr>
          <w:rFonts w:ascii="Times New Roman" w:hAnsi="Times New Roman" w:cs="Times New Roman"/>
          <w:sz w:val="20"/>
          <w:szCs w:val="20"/>
          <w:lang w:val="pl-PL"/>
        </w:rPr>
        <w:t xml:space="preserve">  (Czytelny podpis uczestnika)</w:t>
      </w:r>
    </w:p>
    <w:p w14:paraId="0C7487FD" w14:textId="77777777" w:rsidR="003358D7" w:rsidRDefault="003358D7" w:rsidP="003358D7">
      <w:pPr>
        <w:spacing w:after="160" w:line="259" w:lineRule="auto"/>
        <w:jc w:val="center"/>
        <w:rPr>
          <w:rFonts w:ascii="Times New Roman" w:eastAsia="Calibri" w:hAnsi="Times New Roman" w:cs="Times New Roman"/>
          <w:i/>
          <w:sz w:val="20"/>
          <w:szCs w:val="20"/>
          <w:lang w:val="pl-PL"/>
        </w:rPr>
      </w:pPr>
    </w:p>
    <w:sectPr w:rsidR="003358D7" w:rsidSect="00034616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B1C972" w14:textId="77777777" w:rsidR="00794B40" w:rsidRDefault="00794B40" w:rsidP="00B80475">
      <w:pPr>
        <w:spacing w:after="0" w:line="240" w:lineRule="auto"/>
      </w:pPr>
      <w:r>
        <w:separator/>
      </w:r>
    </w:p>
  </w:endnote>
  <w:endnote w:type="continuationSeparator" w:id="0">
    <w:p w14:paraId="22F11B61" w14:textId="77777777" w:rsidR="00794B40" w:rsidRDefault="00794B40" w:rsidP="00B804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F91EBE" w14:textId="4E918217" w:rsidR="00B80475" w:rsidRDefault="00B80475">
    <w:pPr>
      <w:pStyle w:val="Stopka"/>
    </w:pPr>
    <w:r>
      <w:rPr>
        <w:noProof/>
        <w:lang w:val="pl-PL" w:eastAsia="pl-PL"/>
      </w:rPr>
      <w:drawing>
        <wp:inline distT="0" distB="0" distL="0" distR="0" wp14:anchorId="3F388718" wp14:editId="72605F27">
          <wp:extent cx="5486400" cy="587224"/>
          <wp:effectExtent l="0" t="0" r="0" b="0"/>
          <wp:docPr id="48" name="Obraz 48" descr="Logo" title="Logo">
            <a:extLst xmlns:a="http://schemas.openxmlformats.org/drawingml/2006/main">
              <a:ext uri="{C183D7F6-B498-43B3-948B-1728B52AA6E4}">
                <adec:decorative xmlns:adec="http://schemas.microsoft.com/office/drawing/2017/decorative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" name="Obraz 48">
                    <a:extLst>
                      <a:ext uri="{C183D7F6-B498-43B3-948B-1728B52AA6E4}">
                        <adec:decorative xmlns:adec="http://schemas.microsoft.com/office/drawing/2017/decorative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86400" cy="5872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89E3D" w14:textId="77777777" w:rsidR="00794B40" w:rsidRDefault="00794B40" w:rsidP="00B80475">
      <w:pPr>
        <w:spacing w:after="0" w:line="240" w:lineRule="auto"/>
      </w:pPr>
      <w:r>
        <w:separator/>
      </w:r>
    </w:p>
  </w:footnote>
  <w:footnote w:type="continuationSeparator" w:id="0">
    <w:p w14:paraId="52F5926B" w14:textId="77777777" w:rsidR="00794B40" w:rsidRDefault="00794B40" w:rsidP="00B804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31D8D9" w14:textId="4CA43104" w:rsidR="00B80475" w:rsidRDefault="00B80475">
    <w:pPr>
      <w:pStyle w:val="Nagwek"/>
    </w:pPr>
    <w:r>
      <w:rPr>
        <w:noProof/>
        <w:lang w:val="pl-PL" w:eastAsia="pl-PL"/>
      </w:rPr>
      <w:drawing>
        <wp:inline distT="0" distB="0" distL="0" distR="0" wp14:anchorId="51F942C4" wp14:editId="56BB8173">
          <wp:extent cx="5486400" cy="587224"/>
          <wp:effectExtent l="0" t="0" r="0" b="0"/>
          <wp:docPr id="47" name="Obraz 47" descr="Logo" title="Logo">
            <a:extLst xmlns:a="http://schemas.openxmlformats.org/drawingml/2006/main">
              <a:ext uri="{C183D7F6-B498-43B3-948B-1728B52AA6E4}">
                <adec:decorative xmlns:adec="http://schemas.microsoft.com/office/drawing/2017/decorative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" name="Obraz 47">
                    <a:extLst>
                      <a:ext uri="{C183D7F6-B498-43B3-948B-1728B52AA6E4}">
                        <adec:decorative xmlns:adec="http://schemas.microsoft.com/office/drawing/2017/decorative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86400" cy="5872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A315E9B"/>
    <w:multiLevelType w:val="multilevel"/>
    <w:tmpl w:val="3EC464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073343"/>
    <w:rsid w:val="00080E1D"/>
    <w:rsid w:val="000D124A"/>
    <w:rsid w:val="0015074B"/>
    <w:rsid w:val="002304AA"/>
    <w:rsid w:val="0029639D"/>
    <w:rsid w:val="002E043B"/>
    <w:rsid w:val="00326F90"/>
    <w:rsid w:val="003358D7"/>
    <w:rsid w:val="003D4F19"/>
    <w:rsid w:val="00434D64"/>
    <w:rsid w:val="00524241"/>
    <w:rsid w:val="005F72BA"/>
    <w:rsid w:val="006950C1"/>
    <w:rsid w:val="00794B40"/>
    <w:rsid w:val="007D5853"/>
    <w:rsid w:val="00801C45"/>
    <w:rsid w:val="008B1F72"/>
    <w:rsid w:val="009447DB"/>
    <w:rsid w:val="00AA1D8D"/>
    <w:rsid w:val="00AD19F7"/>
    <w:rsid w:val="00AF71CE"/>
    <w:rsid w:val="00B47730"/>
    <w:rsid w:val="00B80475"/>
    <w:rsid w:val="00CB0664"/>
    <w:rsid w:val="00CB4273"/>
    <w:rsid w:val="00ED76C4"/>
    <w:rsid w:val="00EE02B1"/>
    <w:rsid w:val="00FC693F"/>
    <w:rsid w:val="00FE6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3E74D44"/>
  <w14:defaultImageDpi w14:val="300"/>
  <w15:docId w15:val="{8FBBE851-20A4-4BC5-A987-8F95A836F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C693F"/>
    <w:rPr>
      <w:rFonts w:ascii="Calibri" w:hAnsi="Calibri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nyWeb">
    <w:name w:val="Normal (Web)"/>
    <w:basedOn w:val="Normalny"/>
    <w:uiPriority w:val="99"/>
    <w:unhideWhenUsed/>
    <w:rsid w:val="005F72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02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02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19A6E97-985C-440B-8D45-1A2D337492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888</Words>
  <Characters>5329</Characters>
  <Application>Microsoft Office Word</Application>
  <DocSecurity>0</DocSecurity>
  <Lines>44</Lines>
  <Paragraphs>12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6205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Elzbieta</cp:lastModifiedBy>
  <cp:revision>6</cp:revision>
  <cp:lastPrinted>2026-02-23T16:54:00Z</cp:lastPrinted>
  <dcterms:created xsi:type="dcterms:W3CDTF">2026-02-17T10:03:00Z</dcterms:created>
  <dcterms:modified xsi:type="dcterms:W3CDTF">2026-02-23T16:55:00Z</dcterms:modified>
  <cp:category/>
</cp:coreProperties>
</file>