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FDD9" w14:textId="58351F2B" w:rsidR="007546BA" w:rsidRPr="00287C6D" w:rsidRDefault="00E61AB8" w:rsidP="00681905">
      <w:pPr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bookmarkStart w:id="0" w:name="_GoBack"/>
      <w:r w:rsidRPr="00287C6D">
        <w:rPr>
          <w:rFonts w:ascii="Times New Roman" w:hAnsi="Times New Roman" w:cs="Times New Roman"/>
          <w:sz w:val="18"/>
          <w:szCs w:val="18"/>
          <w:lang w:val="pl-PL"/>
        </w:rPr>
        <w:t xml:space="preserve">Załącznik Nr </w:t>
      </w:r>
      <w:r w:rsidR="00A46D03">
        <w:rPr>
          <w:rFonts w:ascii="Times New Roman" w:hAnsi="Times New Roman" w:cs="Times New Roman"/>
          <w:sz w:val="18"/>
          <w:szCs w:val="18"/>
          <w:lang w:val="pl-PL"/>
        </w:rPr>
        <w:t>3</w:t>
      </w:r>
      <w:r w:rsidRPr="00287C6D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="00A46D03">
        <w:rPr>
          <w:rFonts w:ascii="Times New Roman" w:hAnsi="Times New Roman" w:cs="Times New Roman"/>
          <w:sz w:val="18"/>
          <w:szCs w:val="18"/>
          <w:lang w:val="pl-PL"/>
        </w:rPr>
        <w:t>d</w:t>
      </w:r>
      <w:r w:rsidRPr="00287C6D">
        <w:rPr>
          <w:rFonts w:ascii="Times New Roman" w:hAnsi="Times New Roman" w:cs="Times New Roman"/>
          <w:sz w:val="18"/>
          <w:szCs w:val="18"/>
          <w:lang w:val="pl-PL"/>
        </w:rPr>
        <w:t>o Regulaminu</w:t>
      </w:r>
    </w:p>
    <w:bookmarkEnd w:id="0"/>
    <w:p w14:paraId="048E6662" w14:textId="4B998EDC" w:rsidR="00681905" w:rsidRPr="00287C6D" w:rsidRDefault="00681905" w:rsidP="00681905">
      <w:pPr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287C6D">
        <w:rPr>
          <w:rFonts w:ascii="Times New Roman" w:hAnsi="Times New Roman" w:cs="Times New Roman"/>
          <w:sz w:val="18"/>
          <w:szCs w:val="18"/>
          <w:lang w:val="pl-PL"/>
        </w:rPr>
        <w:t>Usługa Asystenta Seniora realizowana przez Gminę Baranów/Gminny Ośrodek Pomocy Społecznej w Baranowie na podstawie umowy o powierzenie Grantu w celu zwiększenia koordynacji i dostępu do usług w środowisku lokalnym dla osób starszych i opiekunów w gminach Województwa Wielkopolskiego realizowana w ramach projektu pt.: „Wielkopolskie telecentrum opieki” w ramach Programu Fundusze Europejskie dla Wielkopolski 2021-2027 (FEW) współfinansowanego ze środków Europejskiego Funduszu Społecznego Plus (EFS+)</w:t>
      </w:r>
    </w:p>
    <w:p w14:paraId="27E82EB5" w14:textId="77777777" w:rsidR="003A34B8" w:rsidRPr="003A34B8" w:rsidRDefault="003A34B8" w:rsidP="003A34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3A34B8">
        <w:rPr>
          <w:rFonts w:ascii="Times New Roman" w:hAnsi="Times New Roman" w:cs="Times New Roman"/>
          <w:b/>
          <w:bCs/>
          <w:sz w:val="24"/>
          <w:szCs w:val="24"/>
          <w:lang w:val="pl-PL"/>
        </w:rPr>
        <w:t>KARTA REALIZACJI USŁUG ASYSTENTA SENIORA</w:t>
      </w:r>
    </w:p>
    <w:p w14:paraId="531C58CC" w14:textId="358729FA" w:rsidR="00681905" w:rsidRPr="00681905" w:rsidRDefault="006B2B4C" w:rsidP="0068190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N</w:t>
      </w:r>
      <w:r w:rsid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umer</w:t>
      </w:r>
      <w:r w:rsidR="00681905"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Karty</w:t>
      </w:r>
      <w:r w:rsidR="00681905"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.................................................................................</w:t>
      </w:r>
      <w:r w:rsidR="00287C6D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</w:t>
      </w:r>
      <w:r w:rsidR="00681905"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....................................</w:t>
      </w:r>
    </w:p>
    <w:p w14:paraId="01877902" w14:textId="1882741D" w:rsidR="00681905" w:rsidRPr="00681905" w:rsidRDefault="00681905" w:rsidP="0068190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</w:pP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Imię i nazwisko Uczestnika  ...............</w:t>
      </w:r>
      <w:r w:rsidR="00287C6D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</w:t>
      </w: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...............................................................................</w:t>
      </w:r>
    </w:p>
    <w:p w14:paraId="4539EE9C" w14:textId="69D7FE09" w:rsidR="00681905" w:rsidRPr="00681905" w:rsidRDefault="00681905" w:rsidP="0068190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</w:pP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Adres zamieszkania Uczestnika .....................................................................................</w:t>
      </w:r>
      <w:r w:rsidR="00287C6D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</w:t>
      </w: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......</w:t>
      </w:r>
    </w:p>
    <w:p w14:paraId="5A83A8F1" w14:textId="48E9792D" w:rsidR="00681905" w:rsidRPr="00681905" w:rsidRDefault="00681905" w:rsidP="0068190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</w:pP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 xml:space="preserve">Imię i nazwisko Asystenta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Seniora</w:t>
      </w: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......................................................................................</w:t>
      </w:r>
      <w:r w:rsidR="00287C6D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..</w:t>
      </w: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.</w:t>
      </w:r>
    </w:p>
    <w:p w14:paraId="07F51BCB" w14:textId="77777777" w:rsidR="00681905" w:rsidRPr="00681905" w:rsidRDefault="00681905" w:rsidP="00681905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</w:pPr>
      <w:r w:rsidRPr="00681905">
        <w:rPr>
          <w:rFonts w:ascii="Times New Roman" w:eastAsia="Times New Roman" w:hAnsi="Times New Roman" w:cs="Times New Roman"/>
          <w:color w:val="00000A"/>
          <w:sz w:val="24"/>
          <w:szCs w:val="24"/>
          <w:lang w:val="pl-PL" w:eastAsia="pl-PL"/>
        </w:rPr>
        <w:t>Rozliczenie miesięczne wykonania usługi asystencji w okresie od...................do.................2026r.</w:t>
      </w:r>
    </w:p>
    <w:p w14:paraId="03E60EE8" w14:textId="77777777" w:rsidR="00681905" w:rsidRDefault="00681905" w:rsidP="003A34B8">
      <w:pPr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25D6AE03" w14:textId="7584D4D6" w:rsidR="003A34B8" w:rsidRPr="00681905" w:rsidRDefault="00681905" w:rsidP="003A34B8">
      <w:pPr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68190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(Uwaga: Kartę realizacji usług należy uzupełniać na bieżąco)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0"/>
        <w:gridCol w:w="1278"/>
        <w:gridCol w:w="1701"/>
        <w:gridCol w:w="1985"/>
        <w:gridCol w:w="1842"/>
        <w:gridCol w:w="1843"/>
      </w:tblGrid>
      <w:tr w:rsidR="00287C6D" w:rsidRPr="00287C6D" w14:paraId="55D076B9" w14:textId="77777777" w:rsidTr="006B2B4C">
        <w:tc>
          <w:tcPr>
            <w:tcW w:w="560" w:type="dxa"/>
          </w:tcPr>
          <w:p w14:paraId="71C886C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Lp</w:t>
            </w:r>
            <w:proofErr w:type="spellEnd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.</w:t>
            </w:r>
          </w:p>
        </w:tc>
        <w:tc>
          <w:tcPr>
            <w:tcW w:w="1278" w:type="dxa"/>
          </w:tcPr>
          <w:p w14:paraId="34E88A6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 xml:space="preserve">Data </w:t>
            </w: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usługi</w:t>
            </w:r>
            <w:proofErr w:type="spellEnd"/>
          </w:p>
        </w:tc>
        <w:tc>
          <w:tcPr>
            <w:tcW w:w="1701" w:type="dxa"/>
          </w:tcPr>
          <w:p w14:paraId="5812EED4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Liczba</w:t>
            </w:r>
            <w:proofErr w:type="spellEnd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 xml:space="preserve"> </w:t>
            </w: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godzin</w:t>
            </w:r>
            <w:proofErr w:type="spellEnd"/>
          </w:p>
          <w:p w14:paraId="6961318D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zrealizowanych</w:t>
            </w:r>
            <w:proofErr w:type="spellEnd"/>
          </w:p>
        </w:tc>
        <w:tc>
          <w:tcPr>
            <w:tcW w:w="1985" w:type="dxa"/>
          </w:tcPr>
          <w:p w14:paraId="50B6D5B3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Godziny</w:t>
            </w:r>
            <w:proofErr w:type="spellEnd"/>
          </w:p>
          <w:p w14:paraId="43EE8685" w14:textId="77777777" w:rsidR="006B2B4C" w:rsidRDefault="006B2B4C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color w:val="00000A"/>
                <w:lang w:eastAsia="pl-PL"/>
              </w:rPr>
              <w:t>realizacji</w:t>
            </w:r>
            <w:proofErr w:type="spellEnd"/>
            <w:r>
              <w:rPr>
                <w:rFonts w:ascii="Times New Roman" w:hAnsi="Times New Roman" w:cs="Times New Roman"/>
                <w:color w:val="00000A"/>
                <w:lang w:eastAsia="pl-PL"/>
              </w:rPr>
              <w:t xml:space="preserve"> </w:t>
            </w:r>
            <w:proofErr w:type="spellStart"/>
            <w:r w:rsidR="00287C6D" w:rsidRPr="00287C6D">
              <w:rPr>
                <w:rFonts w:ascii="Times New Roman" w:hAnsi="Times New Roman" w:cs="Times New Roman"/>
                <w:color w:val="00000A"/>
                <w:lang w:eastAsia="pl-PL"/>
              </w:rPr>
              <w:t>usługi</w:t>
            </w:r>
            <w:proofErr w:type="spellEnd"/>
          </w:p>
          <w:p w14:paraId="210AB98A" w14:textId="30AB7AE1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 xml:space="preserve"> (od –do)</w:t>
            </w:r>
          </w:p>
        </w:tc>
        <w:tc>
          <w:tcPr>
            <w:tcW w:w="1842" w:type="dxa"/>
          </w:tcPr>
          <w:p w14:paraId="337CA8D1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Czytelny</w:t>
            </w:r>
            <w:proofErr w:type="spellEnd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 xml:space="preserve"> </w:t>
            </w: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podpis</w:t>
            </w:r>
            <w:proofErr w:type="spellEnd"/>
          </w:p>
          <w:p w14:paraId="506530EB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asystenta</w:t>
            </w:r>
            <w:proofErr w:type="spellEnd"/>
          </w:p>
        </w:tc>
        <w:tc>
          <w:tcPr>
            <w:tcW w:w="1843" w:type="dxa"/>
          </w:tcPr>
          <w:p w14:paraId="55127CCA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Czytelny</w:t>
            </w:r>
            <w:proofErr w:type="spellEnd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 xml:space="preserve"> </w:t>
            </w: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podpis</w:t>
            </w:r>
            <w:proofErr w:type="spellEnd"/>
          </w:p>
          <w:p w14:paraId="414A2DEB" w14:textId="77777777" w:rsidR="00287C6D" w:rsidRPr="00287C6D" w:rsidRDefault="00287C6D" w:rsidP="006B2B4C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A"/>
                <w:lang w:eastAsia="pl-PL"/>
              </w:rPr>
            </w:pPr>
            <w:proofErr w:type="spellStart"/>
            <w:r w:rsidRPr="00287C6D">
              <w:rPr>
                <w:rFonts w:ascii="Times New Roman" w:hAnsi="Times New Roman" w:cs="Times New Roman"/>
                <w:color w:val="00000A"/>
                <w:lang w:eastAsia="pl-PL"/>
              </w:rPr>
              <w:t>uczestnika</w:t>
            </w:r>
            <w:proofErr w:type="spellEnd"/>
          </w:p>
        </w:tc>
      </w:tr>
      <w:tr w:rsidR="00287C6D" w:rsidRPr="00287C6D" w14:paraId="6D095BFE" w14:textId="77777777" w:rsidTr="006B2B4C">
        <w:tc>
          <w:tcPr>
            <w:tcW w:w="560" w:type="dxa"/>
          </w:tcPr>
          <w:p w14:paraId="396775B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511AE30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0F83D08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EE33D6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7EB7965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6410A15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11A7244" w14:textId="77777777" w:rsidTr="006B2B4C">
        <w:tc>
          <w:tcPr>
            <w:tcW w:w="560" w:type="dxa"/>
          </w:tcPr>
          <w:p w14:paraId="1B1B08A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7726A49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2084ECC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267B6F1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6860DFE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677A7D0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5FFA965E" w14:textId="77777777" w:rsidTr="006B2B4C">
        <w:tc>
          <w:tcPr>
            <w:tcW w:w="560" w:type="dxa"/>
          </w:tcPr>
          <w:p w14:paraId="4E9E91E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3450977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12CFD22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9BDE9C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15BF29D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61B4610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397E7B0E" w14:textId="77777777" w:rsidTr="006B2B4C">
        <w:tc>
          <w:tcPr>
            <w:tcW w:w="560" w:type="dxa"/>
          </w:tcPr>
          <w:p w14:paraId="2B676BA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399A389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6C79DEE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1A69534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55ABD0E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3B795A0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4B41B044" w14:textId="77777777" w:rsidTr="006B2B4C">
        <w:tc>
          <w:tcPr>
            <w:tcW w:w="560" w:type="dxa"/>
          </w:tcPr>
          <w:p w14:paraId="4443A5B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723A6C2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4654C16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3C8B879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4FDCC40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63583DA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445F7386" w14:textId="77777777" w:rsidTr="006B2B4C">
        <w:tc>
          <w:tcPr>
            <w:tcW w:w="560" w:type="dxa"/>
          </w:tcPr>
          <w:p w14:paraId="32140BE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461A5A2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7C01D9A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6E07675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2D14F4C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7FF9E0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470678C" w14:textId="77777777" w:rsidTr="006B2B4C">
        <w:tc>
          <w:tcPr>
            <w:tcW w:w="560" w:type="dxa"/>
          </w:tcPr>
          <w:p w14:paraId="1CDFBFD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4ED02F2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23AD583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C1DEB2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32D41C3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0E4ABE3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2DDD83DC" w14:textId="77777777" w:rsidTr="006B2B4C">
        <w:tc>
          <w:tcPr>
            <w:tcW w:w="560" w:type="dxa"/>
          </w:tcPr>
          <w:p w14:paraId="474153B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3035052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7D14283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0957F83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0EDAF46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00E0099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55F690C6" w14:textId="77777777" w:rsidTr="006B2B4C">
        <w:tc>
          <w:tcPr>
            <w:tcW w:w="560" w:type="dxa"/>
          </w:tcPr>
          <w:p w14:paraId="26184EC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0D926AE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451B791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A00674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0C86750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D44081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4EC6AA38" w14:textId="77777777" w:rsidTr="006B2B4C">
        <w:tc>
          <w:tcPr>
            <w:tcW w:w="560" w:type="dxa"/>
          </w:tcPr>
          <w:p w14:paraId="6F1CEDE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43DF4E9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68D7065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1C1B31B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5A4FFC5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4990B04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E6F823D" w14:textId="77777777" w:rsidTr="006B2B4C">
        <w:tc>
          <w:tcPr>
            <w:tcW w:w="560" w:type="dxa"/>
          </w:tcPr>
          <w:p w14:paraId="367D02C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74E1783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08CDDEF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5CEEEB9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54D1CFF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024CA3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0F15022C" w14:textId="77777777" w:rsidTr="006B2B4C">
        <w:tc>
          <w:tcPr>
            <w:tcW w:w="560" w:type="dxa"/>
          </w:tcPr>
          <w:p w14:paraId="46E4569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40D9F4F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0498282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5C48903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66D1957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15F463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77F9D764" w14:textId="77777777" w:rsidTr="006B2B4C">
        <w:tc>
          <w:tcPr>
            <w:tcW w:w="560" w:type="dxa"/>
          </w:tcPr>
          <w:p w14:paraId="34011E3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29EFE6D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7378747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6F17E9D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0371DDF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425CAA3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27F72080" w14:textId="77777777" w:rsidTr="006B2B4C">
        <w:tc>
          <w:tcPr>
            <w:tcW w:w="560" w:type="dxa"/>
          </w:tcPr>
          <w:p w14:paraId="46C8FD0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279EFBF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1933E13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7654735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20DABC4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0276F08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7A80A3D6" w14:textId="77777777" w:rsidTr="006B2B4C">
        <w:tc>
          <w:tcPr>
            <w:tcW w:w="560" w:type="dxa"/>
          </w:tcPr>
          <w:p w14:paraId="4EA688B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65D7F0D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283FDE9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354C442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49DFE74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2DB7AD5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24893302" w14:textId="77777777" w:rsidTr="006B2B4C">
        <w:tc>
          <w:tcPr>
            <w:tcW w:w="560" w:type="dxa"/>
          </w:tcPr>
          <w:p w14:paraId="341A376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6CCC9BE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0086925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5A8D2C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78AAAE20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46E6EFC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43CCF52" w14:textId="77777777" w:rsidTr="006B2B4C">
        <w:tc>
          <w:tcPr>
            <w:tcW w:w="560" w:type="dxa"/>
          </w:tcPr>
          <w:p w14:paraId="3E76906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658F37A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4256F94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1DA5088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5F46168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EDB75A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0A996E19" w14:textId="77777777" w:rsidTr="006B2B4C">
        <w:tc>
          <w:tcPr>
            <w:tcW w:w="560" w:type="dxa"/>
          </w:tcPr>
          <w:p w14:paraId="0BEA663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3A60154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131C778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4622DEE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42CECBE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1270C09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00A04D43" w14:textId="77777777" w:rsidTr="006B2B4C">
        <w:tc>
          <w:tcPr>
            <w:tcW w:w="560" w:type="dxa"/>
          </w:tcPr>
          <w:p w14:paraId="3B21779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0DF6CDA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503B5C2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104BF72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4D554D9D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5C8F4D96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1DB201A7" w14:textId="77777777" w:rsidTr="006B2B4C">
        <w:tc>
          <w:tcPr>
            <w:tcW w:w="560" w:type="dxa"/>
          </w:tcPr>
          <w:p w14:paraId="20C0A7A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19ED9BB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4B7BE18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6A8908D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262633F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22A48C95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2D28C6F" w14:textId="77777777" w:rsidTr="006B2B4C">
        <w:tc>
          <w:tcPr>
            <w:tcW w:w="560" w:type="dxa"/>
          </w:tcPr>
          <w:p w14:paraId="50F62F1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0F7A8EB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6BC266EF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1BF3D836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74BA4CF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2A283052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64641FFE" w14:textId="77777777" w:rsidTr="006B2B4C">
        <w:tc>
          <w:tcPr>
            <w:tcW w:w="560" w:type="dxa"/>
          </w:tcPr>
          <w:p w14:paraId="4262659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53DF9DC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44B4D24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67F3D8B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10CDC60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4133342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369836A0" w14:textId="77777777" w:rsidTr="006B2B4C">
        <w:tc>
          <w:tcPr>
            <w:tcW w:w="560" w:type="dxa"/>
          </w:tcPr>
          <w:p w14:paraId="702C4816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6DD654A6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527A4A6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38864DF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136A5EDE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72C62577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760AFEF0" w14:textId="77777777" w:rsidTr="006B2B4C">
        <w:tc>
          <w:tcPr>
            <w:tcW w:w="560" w:type="dxa"/>
          </w:tcPr>
          <w:p w14:paraId="08745D4A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732B861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67C438FB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6DCAF589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1E3A6861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41C3226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  <w:tr w:rsidR="00287C6D" w:rsidRPr="00287C6D" w14:paraId="1A63DE5D" w14:textId="77777777" w:rsidTr="006B2B4C">
        <w:tc>
          <w:tcPr>
            <w:tcW w:w="560" w:type="dxa"/>
          </w:tcPr>
          <w:p w14:paraId="1EE32843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278" w:type="dxa"/>
          </w:tcPr>
          <w:p w14:paraId="0B8C5B8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701" w:type="dxa"/>
          </w:tcPr>
          <w:p w14:paraId="22A0CF18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985" w:type="dxa"/>
          </w:tcPr>
          <w:p w14:paraId="0E359F44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2" w:type="dxa"/>
          </w:tcPr>
          <w:p w14:paraId="3A2BBB7C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  <w:tc>
          <w:tcPr>
            <w:tcW w:w="1843" w:type="dxa"/>
          </w:tcPr>
          <w:p w14:paraId="3AC45E56" w14:textId="77777777" w:rsidR="00287C6D" w:rsidRPr="00287C6D" w:rsidRDefault="00287C6D" w:rsidP="002A750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A"/>
                <w:lang w:eastAsia="pl-PL"/>
              </w:rPr>
            </w:pPr>
          </w:p>
        </w:tc>
      </w:tr>
    </w:tbl>
    <w:p w14:paraId="04565674" w14:textId="77777777" w:rsidR="00287C6D" w:rsidRPr="00287C6D" w:rsidRDefault="00287C6D" w:rsidP="00287C6D">
      <w:pPr>
        <w:spacing w:line="0" w:lineRule="atLeast"/>
        <w:jc w:val="both"/>
        <w:rPr>
          <w:rFonts w:ascii="Times New Roman" w:hAnsi="Times New Roman" w:cs="Times New Roman"/>
          <w:color w:val="00000A"/>
          <w:lang w:eastAsia="pl-PL"/>
        </w:rPr>
      </w:pPr>
    </w:p>
    <w:p w14:paraId="7F3F4A3F" w14:textId="77777777" w:rsidR="00287C6D" w:rsidRPr="00287C6D" w:rsidRDefault="00287C6D" w:rsidP="00287C6D">
      <w:pPr>
        <w:spacing w:line="360" w:lineRule="auto"/>
        <w:jc w:val="both"/>
        <w:rPr>
          <w:rFonts w:ascii="Times New Roman" w:hAnsi="Times New Roman" w:cs="Times New Roman"/>
          <w:color w:val="00000A"/>
          <w:lang w:eastAsia="pl-PL"/>
        </w:rPr>
      </w:pP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Łączna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liczba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zrealizowanych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godzin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usług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asystencji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osobistej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w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miesiącu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.................................2026 r.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wyniosła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..............…..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godzin</w:t>
      </w:r>
      <w:proofErr w:type="spellEnd"/>
    </w:p>
    <w:p w14:paraId="3A10563D" w14:textId="20D1CDFC" w:rsidR="00287C6D" w:rsidRPr="00461CED" w:rsidRDefault="00461CED" w:rsidP="00287C6D">
      <w:pPr>
        <w:spacing w:line="0" w:lineRule="atLeast"/>
        <w:jc w:val="both"/>
        <w:rPr>
          <w:rFonts w:ascii="Times New Roman" w:hAnsi="Times New Roman" w:cs="Times New Roman"/>
          <w:b/>
          <w:color w:val="00000A"/>
          <w:lang w:eastAsia="pl-PL"/>
        </w:rPr>
      </w:pPr>
      <w:proofErr w:type="spellStart"/>
      <w:r w:rsidRPr="00461CED">
        <w:rPr>
          <w:rFonts w:ascii="Times New Roman" w:hAnsi="Times New Roman" w:cs="Times New Roman"/>
          <w:b/>
          <w:color w:val="00000A"/>
          <w:lang w:eastAsia="pl-PL"/>
        </w:rPr>
        <w:t>Oświadczenie</w:t>
      </w:r>
      <w:proofErr w:type="spellEnd"/>
      <w:r w:rsidRPr="00461CED">
        <w:rPr>
          <w:rFonts w:ascii="Times New Roman" w:hAnsi="Times New Roman" w:cs="Times New Roman"/>
          <w:b/>
          <w:color w:val="00000A"/>
          <w:lang w:eastAsia="pl-PL"/>
        </w:rPr>
        <w:t xml:space="preserve"> </w:t>
      </w:r>
      <w:proofErr w:type="spellStart"/>
      <w:r w:rsidRPr="00461CED">
        <w:rPr>
          <w:rFonts w:ascii="Times New Roman" w:hAnsi="Times New Roman" w:cs="Times New Roman"/>
          <w:b/>
          <w:color w:val="00000A"/>
          <w:lang w:eastAsia="pl-PL"/>
        </w:rPr>
        <w:t>Uczestnika</w:t>
      </w:r>
      <w:proofErr w:type="spellEnd"/>
      <w:r>
        <w:rPr>
          <w:rFonts w:ascii="Times New Roman" w:hAnsi="Times New Roman" w:cs="Times New Roman"/>
          <w:b/>
          <w:color w:val="00000A"/>
          <w:lang w:eastAsia="pl-PL"/>
        </w:rPr>
        <w:t>:</w:t>
      </w:r>
    </w:p>
    <w:p w14:paraId="1FC925AC" w14:textId="77777777" w:rsidR="00287C6D" w:rsidRPr="00287C6D" w:rsidRDefault="00287C6D" w:rsidP="00287C6D">
      <w:pPr>
        <w:spacing w:line="0" w:lineRule="atLeast"/>
        <w:jc w:val="both"/>
        <w:rPr>
          <w:rFonts w:ascii="Times New Roman" w:hAnsi="Times New Roman" w:cs="Times New Roman"/>
          <w:color w:val="00000A"/>
          <w:lang w:eastAsia="pl-PL"/>
        </w:rPr>
      </w:pP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Potwierdzam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zgodność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treści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karty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realizacji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usług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asystencji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ze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stanem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faktycznym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>.</w:t>
      </w:r>
    </w:p>
    <w:p w14:paraId="02B70437" w14:textId="77777777" w:rsidR="00287C6D" w:rsidRPr="00287C6D" w:rsidRDefault="00287C6D" w:rsidP="00287C6D">
      <w:pPr>
        <w:spacing w:line="0" w:lineRule="atLeast"/>
        <w:jc w:val="both"/>
        <w:rPr>
          <w:rFonts w:ascii="Times New Roman" w:hAnsi="Times New Roman" w:cs="Times New Roman"/>
          <w:color w:val="00000A"/>
          <w:lang w:eastAsia="pl-PL"/>
        </w:rPr>
      </w:pPr>
    </w:p>
    <w:p w14:paraId="42296575" w14:textId="06AF1BE4" w:rsidR="00287C6D" w:rsidRPr="00287C6D" w:rsidRDefault="00287C6D" w:rsidP="00287C6D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A"/>
          <w:lang w:eastAsia="pl-PL"/>
        </w:rPr>
      </w:pPr>
      <w:r w:rsidRPr="00287C6D">
        <w:rPr>
          <w:rFonts w:ascii="Times New Roman" w:hAnsi="Times New Roman" w:cs="Times New Roman"/>
          <w:color w:val="00000A"/>
          <w:lang w:eastAsia="pl-PL"/>
        </w:rPr>
        <w:t>………………………………………</w:t>
      </w:r>
    </w:p>
    <w:p w14:paraId="49260B2E" w14:textId="1BC9B96A" w:rsidR="00287C6D" w:rsidRPr="00287C6D" w:rsidRDefault="00287C6D" w:rsidP="00287C6D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A"/>
          <w:lang w:eastAsia="pl-PL"/>
        </w:rPr>
      </w:pPr>
      <w:r>
        <w:rPr>
          <w:rFonts w:ascii="Times New Roman" w:hAnsi="Times New Roman" w:cs="Times New Roman"/>
          <w:color w:val="00000A"/>
          <w:lang w:eastAsia="pl-PL"/>
        </w:rPr>
        <w:t xml:space="preserve">       </w:t>
      </w:r>
      <w:r w:rsidRPr="00287C6D">
        <w:rPr>
          <w:rFonts w:ascii="Times New Roman" w:hAnsi="Times New Roman" w:cs="Times New Roman"/>
          <w:color w:val="00000A"/>
          <w:lang w:eastAsia="pl-PL"/>
        </w:rPr>
        <w:t xml:space="preserve">Data i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podpis</w:t>
      </w:r>
      <w:proofErr w:type="spellEnd"/>
      <w:r w:rsidRPr="00287C6D"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 w:rsidR="00461CED">
        <w:rPr>
          <w:rFonts w:ascii="Times New Roman" w:hAnsi="Times New Roman" w:cs="Times New Roman"/>
          <w:color w:val="00000A"/>
          <w:lang w:eastAsia="pl-PL"/>
        </w:rPr>
        <w:t>Uczestnika</w:t>
      </w:r>
      <w:proofErr w:type="spellEnd"/>
    </w:p>
    <w:p w14:paraId="5387ADBD" w14:textId="77777777" w:rsidR="00287C6D" w:rsidRPr="00287C6D" w:rsidRDefault="00287C6D" w:rsidP="00287C6D">
      <w:pPr>
        <w:spacing w:after="0" w:line="240" w:lineRule="auto"/>
        <w:ind w:left="4253"/>
        <w:jc w:val="both"/>
        <w:rPr>
          <w:rFonts w:ascii="Times New Roman" w:hAnsi="Times New Roman" w:cs="Times New Roman"/>
          <w:color w:val="00000A"/>
          <w:lang w:eastAsia="pl-PL"/>
        </w:rPr>
      </w:pPr>
    </w:p>
    <w:p w14:paraId="4203B62A" w14:textId="77777777" w:rsidR="003A34B8" w:rsidRDefault="003A34B8" w:rsidP="003A34B8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BD80C6C" w14:textId="566CB376" w:rsidR="00461CED" w:rsidRDefault="00461CED" w:rsidP="003A34B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Potwierdzenie Karty przez Koordynatora</w:t>
      </w:r>
    </w:p>
    <w:p w14:paraId="31108672" w14:textId="2EEDB9C1" w:rsidR="00461CED" w:rsidRDefault="00461CED" w:rsidP="003A34B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Zatwierdzam/nie zatwierdzam</w:t>
      </w:r>
    </w:p>
    <w:p w14:paraId="0E3BCFCA" w14:textId="21C310E8" w:rsidR="00461CED" w:rsidRDefault="00461CED" w:rsidP="00461C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………………………………..</w:t>
      </w:r>
    </w:p>
    <w:p w14:paraId="09D3E9F5" w14:textId="184631E2" w:rsidR="00461CED" w:rsidRPr="004A10BE" w:rsidRDefault="00461CED" w:rsidP="00461C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A"/>
          <w:lang w:eastAsia="pl-PL"/>
        </w:rPr>
        <w:t xml:space="preserve">    </w:t>
      </w:r>
      <w:r w:rsidRPr="00287C6D">
        <w:rPr>
          <w:rFonts w:ascii="Times New Roman" w:hAnsi="Times New Roman" w:cs="Times New Roman"/>
          <w:color w:val="00000A"/>
          <w:lang w:eastAsia="pl-PL"/>
        </w:rPr>
        <w:t xml:space="preserve">Data i </w:t>
      </w:r>
      <w:proofErr w:type="spellStart"/>
      <w:r w:rsidRPr="00287C6D">
        <w:rPr>
          <w:rFonts w:ascii="Times New Roman" w:hAnsi="Times New Roman" w:cs="Times New Roman"/>
          <w:color w:val="00000A"/>
          <w:lang w:eastAsia="pl-PL"/>
        </w:rPr>
        <w:t>podpis</w:t>
      </w:r>
      <w:proofErr w:type="spellEnd"/>
      <w:r>
        <w:rPr>
          <w:rFonts w:ascii="Times New Roman" w:hAnsi="Times New Roman" w:cs="Times New Roman"/>
          <w:color w:val="00000A"/>
          <w:lang w:eastAsia="pl-PL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lang w:eastAsia="pl-PL"/>
        </w:rPr>
        <w:t>Koordynatora</w:t>
      </w:r>
      <w:proofErr w:type="spellEnd"/>
    </w:p>
    <w:sectPr w:rsidR="00461CED" w:rsidRPr="004A10BE" w:rsidSect="00287C6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66107" w14:textId="77777777" w:rsidR="006F29B5" w:rsidRDefault="006F29B5" w:rsidP="004A10BE">
      <w:pPr>
        <w:spacing w:after="0" w:line="240" w:lineRule="auto"/>
      </w:pPr>
      <w:r>
        <w:separator/>
      </w:r>
    </w:p>
  </w:endnote>
  <w:endnote w:type="continuationSeparator" w:id="0">
    <w:p w14:paraId="3484A709" w14:textId="77777777" w:rsidR="006F29B5" w:rsidRDefault="006F29B5" w:rsidP="004A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FC6F" w14:textId="329E6199" w:rsidR="004A10BE" w:rsidRDefault="004A10BE">
    <w:pPr>
      <w:pStyle w:val="Stopka"/>
    </w:pPr>
    <w:r>
      <w:rPr>
        <w:noProof/>
        <w:lang w:val="pl-PL" w:eastAsia="pl-PL"/>
      </w:rPr>
      <w:drawing>
        <wp:inline distT="0" distB="0" distL="0" distR="0" wp14:anchorId="01130A0B" wp14:editId="10DF181D">
          <wp:extent cx="5486400" cy="587224"/>
          <wp:effectExtent l="0" t="0" r="0" b="0"/>
          <wp:docPr id="48" name="Obraz 48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Obraz 48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756D7" w14:textId="77777777" w:rsidR="006F29B5" w:rsidRDefault="006F29B5" w:rsidP="004A10BE">
      <w:pPr>
        <w:spacing w:after="0" w:line="240" w:lineRule="auto"/>
      </w:pPr>
      <w:r>
        <w:separator/>
      </w:r>
    </w:p>
  </w:footnote>
  <w:footnote w:type="continuationSeparator" w:id="0">
    <w:p w14:paraId="04FA5AC1" w14:textId="77777777" w:rsidR="006F29B5" w:rsidRDefault="006F29B5" w:rsidP="004A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EE3CE" w14:textId="37176D48" w:rsidR="004A10BE" w:rsidRDefault="004A10BE">
    <w:pPr>
      <w:pStyle w:val="Nagwek"/>
    </w:pPr>
    <w:r>
      <w:rPr>
        <w:noProof/>
        <w:lang w:val="pl-PL" w:eastAsia="pl-PL"/>
      </w:rPr>
      <w:drawing>
        <wp:inline distT="0" distB="0" distL="0" distR="0" wp14:anchorId="18C8308F" wp14:editId="1522DA1B">
          <wp:extent cx="5486400" cy="587224"/>
          <wp:effectExtent l="0" t="0" r="0" b="0"/>
          <wp:docPr id="47" name="Obraz 47" descr="Logo" title="Logo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587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0B2B"/>
    <w:rsid w:val="00287C6D"/>
    <w:rsid w:val="0029639D"/>
    <w:rsid w:val="00326F90"/>
    <w:rsid w:val="003A34B8"/>
    <w:rsid w:val="00461CED"/>
    <w:rsid w:val="004A10BE"/>
    <w:rsid w:val="00514D31"/>
    <w:rsid w:val="00522056"/>
    <w:rsid w:val="00681905"/>
    <w:rsid w:val="006B2B4C"/>
    <w:rsid w:val="006F29B5"/>
    <w:rsid w:val="007546BA"/>
    <w:rsid w:val="008077BA"/>
    <w:rsid w:val="009C001B"/>
    <w:rsid w:val="00A46D03"/>
    <w:rsid w:val="00AA1D8D"/>
    <w:rsid w:val="00B12B1F"/>
    <w:rsid w:val="00B47730"/>
    <w:rsid w:val="00CB0664"/>
    <w:rsid w:val="00E61AB8"/>
    <w:rsid w:val="00FC4A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DDC97"/>
  <w14:defaultImageDpi w14:val="300"/>
  <w15:docId w15:val="{8E865C57-77FA-467F-9F2C-DC4D944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B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1009F-DEB3-431F-BAC0-F4FB4E18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Elzbieta</cp:lastModifiedBy>
  <cp:revision>7</cp:revision>
  <cp:lastPrinted>2026-02-20T11:22:00Z</cp:lastPrinted>
  <dcterms:created xsi:type="dcterms:W3CDTF">2026-02-11T21:21:00Z</dcterms:created>
  <dcterms:modified xsi:type="dcterms:W3CDTF">2026-02-20T11:24:00Z</dcterms:modified>
  <cp:category/>
</cp:coreProperties>
</file>