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23761" w14:textId="2785BE7A" w:rsidR="009D08CF" w:rsidRPr="009D08CF" w:rsidRDefault="009D08CF" w:rsidP="009D08CF">
      <w:pPr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D08C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Załącznik nr </w:t>
      </w:r>
      <w:r w:rsidR="00675D3A">
        <w:rPr>
          <w:rFonts w:ascii="Times New Roman" w:hAnsi="Times New Roman" w:cs="Times New Roman"/>
          <w:bCs/>
          <w:sz w:val="24"/>
          <w:szCs w:val="24"/>
          <w:lang w:val="pl-PL"/>
        </w:rPr>
        <w:t>2</w:t>
      </w:r>
      <w:r w:rsidRPr="009D08C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do Regulaminu</w:t>
      </w:r>
    </w:p>
    <w:p w14:paraId="79642467" w14:textId="462FC1A4" w:rsidR="00446101" w:rsidRPr="00446101" w:rsidRDefault="00446101" w:rsidP="009C573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OŚWIADCZENIE </w:t>
      </w:r>
      <w:r w:rsidR="003C1B54">
        <w:rPr>
          <w:rFonts w:ascii="Times New Roman" w:hAnsi="Times New Roman" w:cs="Times New Roman"/>
          <w:b/>
          <w:bCs/>
          <w:sz w:val="24"/>
          <w:szCs w:val="24"/>
          <w:lang w:val="pl-PL"/>
        </w:rPr>
        <w:t>UCZESTNIKA DO KORZYSTANIA Z USŁUGI ASYSTENT SENIORA</w:t>
      </w:r>
      <w:r w:rsidR="00675D3A" w:rsidRPr="00675D3A">
        <w:t xml:space="preserve"> </w:t>
      </w:r>
      <w:r w:rsidR="00675D3A" w:rsidRPr="00675D3A">
        <w:rPr>
          <w:rFonts w:ascii="Times New Roman" w:hAnsi="Times New Roman" w:cs="Times New Roman"/>
          <w:b/>
          <w:bCs/>
          <w:sz w:val="24"/>
          <w:szCs w:val="24"/>
          <w:lang w:val="pl-PL"/>
        </w:rPr>
        <w:t>NA LATA 2026-2028 W GMINIE BARANÓW</w:t>
      </w:r>
    </w:p>
    <w:p w14:paraId="7391F6AF" w14:textId="77777777" w:rsidR="004A25C3" w:rsidRPr="004A25C3" w:rsidRDefault="004A25C3" w:rsidP="00D4645C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A25C3">
        <w:rPr>
          <w:rFonts w:ascii="Times New Roman" w:hAnsi="Times New Roman" w:cs="Times New Roman"/>
          <w:i/>
          <w:sz w:val="24"/>
          <w:szCs w:val="24"/>
          <w:lang w:val="pl-PL"/>
        </w:rPr>
        <w:t>Usługa Asystenta Seniora realizowana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</w:t>
      </w:r>
    </w:p>
    <w:p w14:paraId="6F153196" w14:textId="41B19B4C" w:rsidR="003E0BBF" w:rsidRPr="003E0BBF" w:rsidRDefault="003E0BBF" w:rsidP="00D4645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3E0B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Uprzedzony/a o odpowiedzialności karnej za składanie fałszywych zeznań, </w:t>
      </w:r>
      <w:r w:rsidRPr="003E0BBF">
        <w:rPr>
          <w:rFonts w:ascii="Times New Roman" w:hAnsi="Times New Roman" w:cs="Times New Roman"/>
          <w:sz w:val="24"/>
          <w:szCs w:val="24"/>
          <w:lang w:val="pl-PL"/>
        </w:rPr>
        <w:t xml:space="preserve">przewidzianej w art. 233 §1, §1a, §2 ustawy z dnia 6 czerwca 1977r. Kodeks karny, </w:t>
      </w:r>
      <w:r w:rsidRPr="003E0BBF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 co następuje</w:t>
      </w:r>
      <w:r w:rsidRPr="003E0BBF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6380FABD" w14:textId="392FE27A" w:rsidR="00446101" w:rsidRPr="00446101" w:rsidRDefault="00446101" w:rsidP="0044610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b/>
          <w:bCs/>
          <w:sz w:val="24"/>
          <w:szCs w:val="24"/>
          <w:lang w:val="pl-PL"/>
        </w:rPr>
        <w:t>I. Dane osobowe Uczestnika</w:t>
      </w:r>
    </w:p>
    <w:p w14:paraId="7BAB9C1A" w14:textId="6C72B5F3" w:rsidR="00AD76D6" w:rsidRPr="005F5D08" w:rsidRDefault="00446101" w:rsidP="00AD76D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sz w:val="24"/>
          <w:szCs w:val="24"/>
          <w:lang w:val="pl-PL"/>
        </w:rPr>
        <w:t>Imię i nazwisko: ...............................................................................................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  <w:t>PESEL: ...............................................................................................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  <w:t>Data urodzenia: ...............................................................................................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  <w:t>Adres zamieszkania: ...............................................................................................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="00AD76D6" w:rsidRPr="005F5D08">
        <w:rPr>
          <w:rFonts w:ascii="Times New Roman" w:hAnsi="Times New Roman" w:cs="Times New Roman"/>
          <w:sz w:val="24"/>
          <w:szCs w:val="24"/>
          <w:lang w:val="pl-PL"/>
        </w:rPr>
        <w:t>Numer telefonu</w:t>
      </w:r>
      <w:r w:rsidR="00AD76D6" w:rsidRPr="005F5D08">
        <w:t xml:space="preserve"> </w:t>
      </w:r>
      <w:r w:rsidR="00AD76D6" w:rsidRPr="005F5D08">
        <w:rPr>
          <w:rFonts w:ascii="Times New Roman" w:hAnsi="Times New Roman" w:cs="Times New Roman"/>
          <w:sz w:val="24"/>
          <w:szCs w:val="24"/>
          <w:lang w:val="pl-PL"/>
        </w:rPr>
        <w:t>:...........................................................................</w:t>
      </w:r>
      <w:r w:rsidR="00DC5427" w:rsidRPr="005F5D0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0EF90427" w14:textId="46399C3B" w:rsidR="00AD76D6" w:rsidRPr="00DC5427" w:rsidRDefault="00DC5427" w:rsidP="001410CB">
      <w:pPr>
        <w:spacing w:after="0"/>
        <w:ind w:left="1276" w:firstLine="141"/>
        <w:rPr>
          <w:rFonts w:ascii="Times New Roman" w:hAnsi="Times New Roman" w:cs="Times New Roman"/>
          <w:sz w:val="14"/>
          <w:szCs w:val="14"/>
          <w:lang w:val="pl-PL"/>
        </w:rPr>
      </w:pPr>
      <w:r w:rsidRPr="005F5D08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00F09B7E" wp14:editId="6C3986C6">
            <wp:simplePos x="0" y="0"/>
            <wp:positionH relativeFrom="column">
              <wp:posOffset>985874</wp:posOffset>
            </wp:positionH>
            <wp:positionV relativeFrom="paragraph">
              <wp:posOffset>-1905</wp:posOffset>
            </wp:positionV>
            <wp:extent cx="115747" cy="115747"/>
            <wp:effectExtent l="0" t="0" r="0" b="0"/>
            <wp:wrapNone/>
            <wp:docPr id="1274676164" name="Obraz 2" descr="znak-informacji | Gmina Moch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-informacji | Gmina Mochow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7" cy="11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D08">
        <w:rPr>
          <w:b/>
          <w:bCs/>
          <w:i/>
          <w:iCs/>
          <w:sz w:val="18"/>
          <w:szCs w:val="18"/>
        </w:rPr>
        <w:t xml:space="preserve">        </w:t>
      </w:r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="001410CB" w:rsidRPr="005F5D08">
        <w:rPr>
          <w:b/>
          <w:bCs/>
          <w:i/>
          <w:iCs/>
          <w:sz w:val="14"/>
          <w:szCs w:val="14"/>
        </w:rPr>
        <w:t>Numer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="001410CB" w:rsidRPr="005F5D08">
        <w:rPr>
          <w:b/>
          <w:bCs/>
          <w:i/>
          <w:iCs/>
          <w:sz w:val="14"/>
          <w:szCs w:val="14"/>
        </w:rPr>
        <w:t>nie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 xml:space="preserve"> jest </w:t>
      </w:r>
      <w:proofErr w:type="spellStart"/>
      <w:r w:rsidR="001410CB" w:rsidRPr="005F5D08">
        <w:rPr>
          <w:b/>
          <w:bCs/>
          <w:i/>
          <w:iCs/>
          <w:sz w:val="14"/>
          <w:szCs w:val="14"/>
        </w:rPr>
        <w:t>obowiązkowy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 xml:space="preserve">, ale </w:t>
      </w:r>
      <w:proofErr w:type="spellStart"/>
      <w:r w:rsidR="001410CB" w:rsidRPr="005F5D08">
        <w:rPr>
          <w:b/>
          <w:bCs/>
          <w:i/>
          <w:iCs/>
          <w:sz w:val="14"/>
          <w:szCs w:val="14"/>
        </w:rPr>
        <w:t>ułatwi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="001410CB" w:rsidRPr="005F5D08">
        <w:rPr>
          <w:b/>
          <w:bCs/>
          <w:i/>
          <w:iCs/>
          <w:sz w:val="14"/>
          <w:szCs w:val="14"/>
        </w:rPr>
        <w:t>kontakt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 xml:space="preserve"> w </w:t>
      </w:r>
      <w:proofErr w:type="spellStart"/>
      <w:r w:rsidR="001410CB" w:rsidRPr="005F5D08">
        <w:rPr>
          <w:b/>
          <w:bCs/>
          <w:i/>
          <w:iCs/>
          <w:sz w:val="14"/>
          <w:szCs w:val="14"/>
        </w:rPr>
        <w:t>sprawie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="005F5D08">
        <w:rPr>
          <w:b/>
          <w:bCs/>
          <w:i/>
          <w:iCs/>
          <w:sz w:val="14"/>
          <w:szCs w:val="14"/>
        </w:rPr>
        <w:t>usługi</w:t>
      </w:r>
      <w:proofErr w:type="spellEnd"/>
      <w:r w:rsidR="001410CB" w:rsidRPr="005F5D08">
        <w:rPr>
          <w:b/>
          <w:bCs/>
          <w:i/>
          <w:iCs/>
          <w:sz w:val="14"/>
          <w:szCs w:val="14"/>
        </w:rPr>
        <w:t>.</w:t>
      </w:r>
    </w:p>
    <w:p w14:paraId="1ECC22D9" w14:textId="4EE053BB" w:rsidR="00446101" w:rsidRPr="00446101" w:rsidRDefault="00446101" w:rsidP="00AD76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101">
        <w:rPr>
          <w:rFonts w:ascii="Times New Roman" w:hAnsi="Times New Roman" w:cs="Times New Roman"/>
          <w:b/>
          <w:bCs/>
          <w:sz w:val="24"/>
          <w:szCs w:val="24"/>
          <w:lang w:val="pl-PL"/>
        </w:rPr>
        <w:t>II. Oświadczenia kwalifikacyjne</w:t>
      </w:r>
    </w:p>
    <w:p w14:paraId="1861A3FE" w14:textId="77777777" w:rsidR="00446101" w:rsidRPr="00446101" w:rsidRDefault="00446101" w:rsidP="004461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sz w:val="24"/>
          <w:szCs w:val="24"/>
          <w:lang w:val="pl-PL"/>
        </w:rPr>
        <w:t>Ja, niżej podpisany/a, oświadczam, że:</w:t>
      </w:r>
    </w:p>
    <w:p w14:paraId="622D4DE2" w14:textId="700C7949" w:rsidR="008262D4" w:rsidRPr="008262D4" w:rsidRDefault="00446101" w:rsidP="00826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262D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160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>zamieszkuję na terenie Gminy Baranów</w:t>
      </w:r>
    </w:p>
    <w:p w14:paraId="00BF0D50" w14:textId="2656EE9B" w:rsidR="008262D4" w:rsidRPr="008262D4" w:rsidRDefault="00446101" w:rsidP="00826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262D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160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>ukończyłem/</w:t>
      </w:r>
      <w:proofErr w:type="spellStart"/>
      <w:r w:rsidRPr="008262D4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60 rok życia</w:t>
      </w:r>
    </w:p>
    <w:p w14:paraId="4F621553" w14:textId="1F15E74B" w:rsidR="008262D4" w:rsidRPr="008262D4" w:rsidRDefault="00446101" w:rsidP="00826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262D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160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>wymagam wsparcia w codziennym funkcjonowaniu</w:t>
      </w:r>
    </w:p>
    <w:p w14:paraId="4A3E087E" w14:textId="28CF8197" w:rsidR="008262D4" w:rsidRPr="008262D4" w:rsidRDefault="00446101" w:rsidP="00826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>☐</w:t>
      </w:r>
      <w:r w:rsidR="00316057"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8262D4"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korzystam</w:t>
      </w:r>
      <w:r w:rsidR="008262D4" w:rsidRPr="005F5D08">
        <w:rPr>
          <w:rFonts w:ascii="Times New Roman" w:hAnsi="Times New Roman" w:cs="Times New Roman"/>
          <w:sz w:val="24"/>
          <w:szCs w:val="24"/>
          <w:lang w:val="pl-PL"/>
        </w:rPr>
        <w:t xml:space="preserve"> /</w:t>
      </w:r>
      <w:r w:rsidR="00316057" w:rsidRPr="005F5D0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16057"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>☐</w:t>
      </w:r>
      <w:r w:rsidR="00316057"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nie korzystam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262D4" w:rsidRPr="008262D4">
        <w:rPr>
          <w:rFonts w:ascii="Times New Roman" w:hAnsi="Times New Roman" w:cs="Times New Roman"/>
          <w:sz w:val="24"/>
          <w:szCs w:val="24"/>
          <w:lang w:val="pl-PL"/>
        </w:rPr>
        <w:t>z usług opiekuńczych lub specjalistycznych usług opiekuńczych o których mowa w ustawie z dnia 12 marca 2004r. o pomocy społecznej, lub świadczenia wspierającego, lub usług finansowanych w ramach Funduszu Solidarnościowego lub usług obejmujących analogiczne wsparcie finansowane ze środków publicznych, lub  innego ośrodka wsparcia:</w:t>
      </w:r>
      <w:r w:rsidR="008262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262D4"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w wymiarze …….. godzin miesięcznie </w:t>
      </w:r>
      <w:r w:rsidR="008262D4">
        <w:rPr>
          <w:rFonts w:ascii="Times New Roman" w:hAnsi="Times New Roman" w:cs="Times New Roman"/>
          <w:sz w:val="24"/>
          <w:szCs w:val="24"/>
          <w:lang w:val="pl-PL"/>
        </w:rPr>
        <w:br/>
      </w:r>
      <w:r w:rsidR="008262D4" w:rsidRPr="008262D4">
        <w:rPr>
          <w:rFonts w:ascii="Times New Roman" w:hAnsi="Times New Roman" w:cs="Times New Roman"/>
          <w:sz w:val="24"/>
          <w:szCs w:val="24"/>
          <w:lang w:val="pl-PL"/>
        </w:rPr>
        <w:t>w dniach……………………………………………….w godzinach ………………….., przyznanych przez……………………………………………</w:t>
      </w:r>
    </w:p>
    <w:p w14:paraId="74DD13D9" w14:textId="5EE59E5C" w:rsidR="00446101" w:rsidRDefault="00446101" w:rsidP="00826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>☐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8262D4"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jestem /</w:t>
      </w:r>
      <w:r w:rsidR="00316057"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316057"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 xml:space="preserve">☐ 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nie jestem</w:t>
      </w:r>
      <w:r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uczestnikiem</w:t>
      </w:r>
      <w:r w:rsidR="008262D4"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Klubu Seniora, Domu Dziennego Pobytu Seniora, Środowiskowego Domu Samopomocy</w:t>
      </w:r>
      <w:r w:rsidR="007805A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262D4" w:rsidRPr="008262D4">
        <w:rPr>
          <w:rFonts w:ascii="Times New Roman" w:hAnsi="Times New Roman" w:cs="Times New Roman"/>
          <w:sz w:val="24"/>
          <w:szCs w:val="24"/>
          <w:lang w:val="pl-PL"/>
        </w:rPr>
        <w:t xml:space="preserve"> innego ośrodka wsparcia lub instytucji prowadzonej np. przez fundację lub stowarzyszenie, w której mogę skorzystać ze wsparcia przez co najmniej 5 dni w tygodniu w wymiarze co najmniej 3 godzin dziennie.</w:t>
      </w:r>
    </w:p>
    <w:p w14:paraId="3AE258D4" w14:textId="2F2B30B3" w:rsidR="00C97584" w:rsidRPr="00C97584" w:rsidRDefault="00C97584" w:rsidP="00C9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Segoe UI Symbol" w:hAnsi="Segoe UI Symbol" w:cs="Segoe UI Symbol"/>
          <w:sz w:val="24"/>
          <w:szCs w:val="24"/>
          <w:lang w:val="pl-PL"/>
        </w:rPr>
        <w:lastRenderedPageBreak/>
        <w:t>z</w:t>
      </w:r>
      <w:r w:rsidRPr="00C97584">
        <w:rPr>
          <w:rFonts w:ascii="Times New Roman" w:hAnsi="Times New Roman" w:cs="Times New Roman"/>
          <w:sz w:val="24"/>
          <w:szCs w:val="24"/>
          <w:lang w:val="pl-PL"/>
        </w:rPr>
        <w:t xml:space="preserve"> tytułu sprawowania opieki nade mną inna osoba </w:t>
      </w:r>
      <w:r w:rsidR="00316057"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 xml:space="preserve">☐ 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pobiera/</w:t>
      </w:r>
      <w:r w:rsidR="00316057"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316057"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 xml:space="preserve">☐ 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nie pobiera</w:t>
      </w:r>
      <w:r w:rsidRPr="00C97584">
        <w:rPr>
          <w:rFonts w:ascii="Times New Roman" w:hAnsi="Times New Roman" w:cs="Times New Roman"/>
          <w:sz w:val="24"/>
          <w:szCs w:val="24"/>
          <w:lang w:val="pl-PL"/>
        </w:rPr>
        <w:t xml:space="preserve"> świadczenia pielęgnacyjnego na podstawie ustawy z dna 28 listopada 2003r. o świadczeniach rodzinnych;</w:t>
      </w:r>
    </w:p>
    <w:p w14:paraId="18767EE1" w14:textId="184DE816" w:rsidR="00C97584" w:rsidRPr="00C97584" w:rsidRDefault="00C97584" w:rsidP="00C97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 xml:space="preserve">☐ 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korzystam/ </w:t>
      </w:r>
      <w:r w:rsidR="00316057" w:rsidRPr="005F5D08">
        <w:rPr>
          <w:rFonts w:ascii="Segoe UI Symbol" w:hAnsi="Segoe UI Symbol" w:cs="Segoe UI Symbol"/>
          <w:b/>
          <w:bCs/>
          <w:sz w:val="24"/>
          <w:szCs w:val="24"/>
          <w:lang w:val="pl-PL"/>
        </w:rPr>
        <w:t xml:space="preserve">☐ </w:t>
      </w:r>
      <w:r w:rsidRPr="005F5D08">
        <w:rPr>
          <w:rFonts w:ascii="Times New Roman" w:hAnsi="Times New Roman" w:cs="Times New Roman"/>
          <w:b/>
          <w:bCs/>
          <w:sz w:val="24"/>
          <w:szCs w:val="24"/>
          <w:lang w:val="pl-PL"/>
        </w:rPr>
        <w:t>nie korzystam</w:t>
      </w:r>
      <w:r w:rsidRPr="00C97584">
        <w:rPr>
          <w:rFonts w:ascii="Times New Roman" w:hAnsi="Times New Roman" w:cs="Times New Roman"/>
          <w:sz w:val="24"/>
          <w:szCs w:val="24"/>
          <w:lang w:val="pl-PL"/>
        </w:rPr>
        <w:t xml:space="preserve"> z innych form wsparcia np. pomoc sąsiedzka, wolontariat, umowa cywilnoprawna w wymiarze……………godzin miesięcznie. </w:t>
      </w:r>
    </w:p>
    <w:p w14:paraId="02F2B12D" w14:textId="77777777" w:rsidR="008262D4" w:rsidRPr="008262D4" w:rsidRDefault="008262D4" w:rsidP="00826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9BF12" w14:textId="77777777" w:rsidR="00446101" w:rsidRPr="00446101" w:rsidRDefault="00446101" w:rsidP="0044610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b/>
          <w:bCs/>
          <w:sz w:val="24"/>
          <w:szCs w:val="24"/>
          <w:lang w:val="pl-PL"/>
        </w:rPr>
        <w:t>III. Oświadczenia organizacyjne</w:t>
      </w:r>
    </w:p>
    <w:p w14:paraId="3F83F526" w14:textId="2E436A63" w:rsidR="00446101" w:rsidRPr="00446101" w:rsidRDefault="00446101" w:rsidP="004461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610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zapoznałem/</w:t>
      </w:r>
      <w:proofErr w:type="spellStart"/>
      <w:r w:rsidRPr="00446101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się z Regulaminem korzystania z usług Asystenta Seniora i akceptuję jego postanowienia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10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zobowiązuję się do współpracy z Asystentem Seniora oraz </w:t>
      </w:r>
      <w:r w:rsidR="002B77DA">
        <w:rPr>
          <w:rFonts w:ascii="Times New Roman" w:hAnsi="Times New Roman" w:cs="Times New Roman"/>
          <w:sz w:val="24"/>
          <w:szCs w:val="24"/>
          <w:lang w:val="pl-PL"/>
        </w:rPr>
        <w:t>koordynatorem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10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zobowiązuję się do potwierdzania wykonania usług własnoręcznym podpisem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10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zobowiązuję się do przestrzegania ustalonego harmonogramu usług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10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zobowiązuję się do niezwłocznego informowania GOPS o nieobecnościach, zmianach zdrowotnych lub sytuacji życiowej mających wpływ na realizację usługi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10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46101">
        <w:rPr>
          <w:rFonts w:ascii="Times New Roman" w:hAnsi="Times New Roman" w:cs="Times New Roman"/>
          <w:sz w:val="24"/>
          <w:szCs w:val="24"/>
          <w:lang w:val="pl-PL"/>
        </w:rPr>
        <w:t xml:space="preserve"> przyjmuję do wiadomości, że podanie nieprawdziwych informacji może skutkować wykluczeniem z </w:t>
      </w:r>
      <w:r w:rsidR="002B77DA">
        <w:rPr>
          <w:rFonts w:ascii="Times New Roman" w:hAnsi="Times New Roman" w:cs="Times New Roman"/>
          <w:sz w:val="24"/>
          <w:szCs w:val="24"/>
          <w:lang w:val="pl-PL"/>
        </w:rPr>
        <w:t>usługi</w:t>
      </w:r>
    </w:p>
    <w:p w14:paraId="75AD5E4D" w14:textId="11A2867F" w:rsidR="00AD76D6" w:rsidRPr="002C6F38" w:rsidRDefault="00AD76D6" w:rsidP="00DC542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C6F3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IV. Klauzula informacyjna </w:t>
      </w:r>
      <w:r w:rsidR="00DC5427" w:rsidRPr="002C6F38">
        <w:rPr>
          <w:rFonts w:ascii="Times New Roman" w:hAnsi="Times New Roman" w:cs="Times New Roman"/>
          <w:b/>
          <w:bCs/>
          <w:sz w:val="24"/>
          <w:szCs w:val="24"/>
          <w:lang w:val="pl-PL"/>
        </w:rPr>
        <w:t>dla uczestników projektu</w:t>
      </w:r>
    </w:p>
    <w:p w14:paraId="1707A5B0" w14:textId="37305E00" w:rsidR="00AD76D6" w:rsidRPr="002C6F38" w:rsidRDefault="00AD76D6" w:rsidP="00AD76D6">
      <w:pPr>
        <w:pStyle w:val="NormalnyWeb"/>
        <w:spacing w:before="0" w:beforeAutospacing="0" w:after="0" w:afterAutospacing="0"/>
        <w:ind w:firstLine="1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Zgodnie z art. 13 Rozporządzenia Parlamentu Europejskiego i Rady (UE) 2016/679 (RODO) informuję, że:</w:t>
      </w:r>
    </w:p>
    <w:p w14:paraId="5AE9A6D7" w14:textId="3A30320F" w:rsidR="00DC5427" w:rsidRPr="002C6F38" w:rsidRDefault="00DC5427" w:rsidP="00DC5427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Administratorem danych osobowych jest Gminny Ośrodek Pomocy Społecznej w Baranowie ul. Rynek 21, 63-604 Baranów. Można się z nami kontaktować w następujący sposób listownie: GOPS w Baranowie, ul . Rynek 21 , 63-604 Baranów lub pod numerem telefonu: 62 781 04 00</w:t>
      </w:r>
    </w:p>
    <w:p w14:paraId="50B26E1B" w14:textId="0D169950" w:rsidR="00DC5427" w:rsidRPr="002C6F38" w:rsidRDefault="00DC5427" w:rsidP="00DC5427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 xml:space="preserve">We wszystkich sprawach dotyczących ochrony danych osobowych, mają Państwo prawo kontaktować się z naszym Inspektorem Ochrony Danych na adres e-mail: inspektor@myiod.pl </w:t>
      </w:r>
    </w:p>
    <w:p w14:paraId="66F459C0" w14:textId="77777777" w:rsidR="00F528A5" w:rsidRPr="002C6F38" w:rsidRDefault="00F528A5" w:rsidP="00F528A5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osobowe będą przetwarzane w następujących celach:</w:t>
      </w:r>
    </w:p>
    <w:p w14:paraId="47240BE4" w14:textId="4559E7A4" w:rsidR="00F528A5" w:rsidRPr="002C6F38" w:rsidRDefault="00F528A5" w:rsidP="00F528A5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 xml:space="preserve">a) realizacji projektu, monitorowania, kontroli oraz rozliczania środków </w:t>
      </w:r>
      <w:r w:rsidR="00DC5427" w:rsidRPr="002C6F38">
        <w:rPr>
          <w:rFonts w:eastAsiaTheme="minorEastAsia"/>
          <w:lang w:eastAsia="en-US"/>
        </w:rPr>
        <w:t xml:space="preserve">projektu pt.: „Wielkopolskie telecentrum opieki” w ramach Programu Fundusze Europejskie dla Wielkopolski 2021-2027 (FEW) współfinansowanego ze środków Europejskiego Funduszu Społecznego Plus (EFS+) </w:t>
      </w:r>
      <w:r w:rsidRPr="002C6F38">
        <w:rPr>
          <w:rFonts w:eastAsiaTheme="minorEastAsia"/>
          <w:lang w:eastAsia="en-US"/>
        </w:rPr>
        <w:t>na podstawie art. 6 ust. 1 lit. c i e RODO (obowiązek prawny oraz realizacja zadania publicznego),</w:t>
      </w:r>
    </w:p>
    <w:p w14:paraId="4CE90E4E" w14:textId="77777777" w:rsidR="00F528A5" w:rsidRPr="002C6F38" w:rsidRDefault="00F528A5" w:rsidP="00F528A5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b) w zakresie numeru telefonu – w celu usprawnienia kontaktu organizacyjnego,</w:t>
      </w:r>
      <w:r w:rsidRPr="002C6F38">
        <w:rPr>
          <w:rFonts w:eastAsiaTheme="minorEastAsia"/>
          <w:lang w:eastAsia="en-US"/>
        </w:rPr>
        <w:br/>
        <w:t>na podstawie art. 6 ust. 1 lit. a RODO (zgoda),</w:t>
      </w:r>
    </w:p>
    <w:p w14:paraId="23D6B66E" w14:textId="17BCA3ED" w:rsidR="00F528A5" w:rsidRPr="002C6F38" w:rsidRDefault="00F528A5" w:rsidP="00DC5427">
      <w:pPr>
        <w:pStyle w:val="NormalnyWeb"/>
        <w:spacing w:before="0" w:beforeAutospacing="0" w:after="0" w:afterAutospacing="0"/>
        <w:ind w:left="284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c) w zakresie wizerunku – w celu dokumentowania, sprawozdawczości oraz działań informacyjno-promocyjnych projektu, na podstawie art. 6 ust. 1 lit. a RODO (zgoda) oraz art. 81 ustawy o prawie autorskim i prawach pokrewnych.</w:t>
      </w:r>
    </w:p>
    <w:p w14:paraId="56F1B304" w14:textId="77777777" w:rsidR="00AD76D6" w:rsidRPr="002C6F38" w:rsidRDefault="00AD76D6" w:rsidP="00DC5427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Odbiorcami danych mogą być instytucje zarządzające, pośredniczące, kontrolne oraz podmioty uprawnione na podstawie przepisów prawa.</w:t>
      </w:r>
    </w:p>
    <w:p w14:paraId="116D89F5" w14:textId="77777777" w:rsidR="00AD76D6" w:rsidRPr="002C6F38" w:rsidRDefault="00AD76D6" w:rsidP="00AD76D6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lastRenderedPageBreak/>
        <w:t>Dane będą przechowywane przez okres wymagany przepisami dotyczącymi realizacji i archiwizacji projektów współfinansowanych ze środków UE.</w:t>
      </w:r>
    </w:p>
    <w:p w14:paraId="325225E4" w14:textId="77777777" w:rsidR="00AD76D6" w:rsidRPr="002C6F38" w:rsidRDefault="00AD76D6" w:rsidP="00AD76D6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Osobie, której dane dotyczą, przysługuje prawo dostępu do danych, ich sprostowania, ograniczenia przetwarzania oraz wniesienia skargi do Prezesa Urzędu Ochrony Danych Osobowych.</w:t>
      </w:r>
    </w:p>
    <w:p w14:paraId="20AA2510" w14:textId="38D6FF2B" w:rsidR="00AD76D6" w:rsidRPr="002C6F38" w:rsidRDefault="00AD76D6" w:rsidP="00AD76D6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Podanie danych osobowych jest dobrowolne, jednak niezbędne do udziału w projekcie.</w:t>
      </w:r>
      <w:r w:rsidR="00F528A5" w:rsidRPr="002C6F38">
        <w:rPr>
          <w:rFonts w:eastAsiaTheme="minorEastAsia"/>
          <w:lang w:eastAsia="en-US"/>
        </w:rPr>
        <w:t xml:space="preserve"> W przypadku przetwarzania danych na podstawie zgody (numer telefonu, wizerunek) przysługuje prawo do jej cofnięcia w dowolnym momencie, bez wpływu na zgodność z prawem przetwarzania dokonanego przed cofnięciem zgody</w:t>
      </w:r>
    </w:p>
    <w:p w14:paraId="7ED2EC53" w14:textId="204D9F7A" w:rsidR="00AD76D6" w:rsidRPr="002C6F38" w:rsidRDefault="00AD76D6" w:rsidP="00AD76D6">
      <w:pPr>
        <w:pStyle w:val="Nagwek3"/>
        <w:rPr>
          <w:rFonts w:ascii="Times New Roman" w:eastAsiaTheme="minorEastAsia" w:hAnsi="Times New Roman" w:cs="Times New Roman"/>
          <w:color w:val="auto"/>
          <w:sz w:val="24"/>
          <w:szCs w:val="24"/>
          <w:lang w:val="pl-PL"/>
        </w:rPr>
      </w:pPr>
      <w:r w:rsidRPr="002C6F38">
        <w:rPr>
          <w:rFonts w:ascii="Times New Roman" w:eastAsiaTheme="minorEastAsia" w:hAnsi="Times New Roman" w:cs="Times New Roman"/>
          <w:color w:val="auto"/>
          <w:sz w:val="24"/>
          <w:szCs w:val="24"/>
          <w:lang w:val="pl-PL"/>
        </w:rPr>
        <w:t>V. Zgoda na wykorzystanie wizerunku</w:t>
      </w:r>
    </w:p>
    <w:p w14:paraId="7CC1211D" w14:textId="42F0E052" w:rsidR="00AD76D6" w:rsidRPr="002C6F38" w:rsidRDefault="00AD76D6" w:rsidP="00DC5427">
      <w:pPr>
        <w:pStyle w:val="NormalnyWeb"/>
        <w:spacing w:before="0" w:beforeAutospacing="0" w:after="0" w:afterAutospacing="0"/>
        <w:jc w:val="both"/>
      </w:pPr>
      <w:r w:rsidRPr="002C6F38">
        <w:rPr>
          <w:rFonts w:ascii="Segoe UI Symbol" w:hAnsi="Segoe UI Symbol" w:cs="Segoe UI Symbol"/>
        </w:rPr>
        <w:t>☐</w:t>
      </w:r>
      <w:r w:rsidRPr="002C6F38">
        <w:t xml:space="preserve"> </w:t>
      </w:r>
      <w:r w:rsidRPr="002C6F38">
        <w:rPr>
          <w:b/>
          <w:bCs/>
        </w:rPr>
        <w:t>Wyrażam zgodę</w:t>
      </w:r>
      <w:r w:rsidRPr="002C6F38">
        <w:t xml:space="preserve"> na nieodpłatne utrwalanie i wykorzystanie mojego wizerunku do celów dokumentacyjnych, sprawozdawczych i promocyjnych projektu realizowanego </w:t>
      </w:r>
      <w:r w:rsidR="00DC5427" w:rsidRPr="002C6F38">
        <w:t>w ramach Programu Fundusze Europejskie dla Wielkopolski 2021-2027 (FEW)</w:t>
      </w:r>
    </w:p>
    <w:p w14:paraId="18204435" w14:textId="77777777" w:rsidR="00AD76D6" w:rsidRPr="002C6F38" w:rsidRDefault="00AD76D6" w:rsidP="00DC5427">
      <w:pPr>
        <w:pStyle w:val="NormalnyWeb"/>
        <w:spacing w:before="180" w:beforeAutospacing="0" w:after="0" w:afterAutospacing="0"/>
        <w:jc w:val="both"/>
      </w:pPr>
      <w:r w:rsidRPr="002C6F38">
        <w:rPr>
          <w:rFonts w:ascii="Segoe UI Symbol" w:hAnsi="Segoe UI Symbol" w:cs="Segoe UI Symbol"/>
        </w:rPr>
        <w:t>☐</w:t>
      </w:r>
      <w:r w:rsidRPr="002C6F38">
        <w:t xml:space="preserve"> </w:t>
      </w:r>
      <w:r w:rsidRPr="002C6F38">
        <w:rPr>
          <w:b/>
          <w:bCs/>
        </w:rPr>
        <w:t>Nie wyrażam zgody</w:t>
      </w:r>
      <w:r w:rsidRPr="002C6F38">
        <w:t xml:space="preserve"> na wykorzystanie mojego wizerunku.</w:t>
      </w:r>
    </w:p>
    <w:p w14:paraId="36DB9BFF" w14:textId="230E7DC6" w:rsidR="00AD76D6" w:rsidRDefault="00AD76D6" w:rsidP="00DC5427">
      <w:pPr>
        <w:pStyle w:val="NormalnyWeb"/>
        <w:spacing w:before="120" w:beforeAutospacing="0" w:after="0" w:afterAutospacing="0"/>
        <w:jc w:val="both"/>
      </w:pPr>
      <w:r w:rsidRPr="002C6F38">
        <w:t>Zgoda jest dobrowolna i może zostać cofnięta w każdym czasie bez wpływu na możliwość udziału w projekcie.</w:t>
      </w:r>
    </w:p>
    <w:p w14:paraId="16AB1E1D" w14:textId="77777777" w:rsidR="002C6F38" w:rsidRPr="00DC5427" w:rsidRDefault="002C6F38" w:rsidP="00DC5427">
      <w:pPr>
        <w:pStyle w:val="NormalnyWeb"/>
        <w:spacing w:before="120" w:beforeAutospacing="0" w:after="0" w:afterAutospacing="0"/>
        <w:jc w:val="both"/>
      </w:pPr>
    </w:p>
    <w:p w14:paraId="7DA846DC" w14:textId="77777777" w:rsidR="00446101" w:rsidRPr="00446101" w:rsidRDefault="00446101" w:rsidP="0044610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b/>
          <w:bCs/>
          <w:sz w:val="24"/>
          <w:szCs w:val="24"/>
          <w:lang w:val="pl-PL"/>
        </w:rPr>
        <w:t>VI. Oświadczenie końcowe</w:t>
      </w:r>
    </w:p>
    <w:p w14:paraId="3BB34FA5" w14:textId="77777777" w:rsidR="00446101" w:rsidRPr="00446101" w:rsidRDefault="00446101" w:rsidP="004461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sz w:val="24"/>
          <w:szCs w:val="24"/>
          <w:lang w:val="pl-PL"/>
        </w:rPr>
        <w:t>Oświadczam, że wszystkie podane przeze mnie informacje są zgodne z prawdą i jestem świadomy/a odpowiedzialności za składanie fałszywych oświadczeń.</w:t>
      </w:r>
    </w:p>
    <w:p w14:paraId="3F7424AC" w14:textId="77777777" w:rsidR="00446101" w:rsidRPr="00446101" w:rsidRDefault="00446101" w:rsidP="004461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sz w:val="24"/>
          <w:szCs w:val="24"/>
          <w:lang w:val="pl-PL"/>
        </w:rPr>
        <w:t>Miejscowość i data: ........................................................</w:t>
      </w:r>
    </w:p>
    <w:p w14:paraId="65AFA749" w14:textId="77777777" w:rsidR="00446101" w:rsidRPr="00446101" w:rsidRDefault="00446101" w:rsidP="004461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46101">
        <w:rPr>
          <w:rFonts w:ascii="Times New Roman" w:hAnsi="Times New Roman" w:cs="Times New Roman"/>
          <w:sz w:val="24"/>
          <w:szCs w:val="24"/>
          <w:lang w:val="pl-PL"/>
        </w:rPr>
        <w:t>Czytelny podpis Uczestnika/opiekuna prawnego: ........................................................</w:t>
      </w:r>
    </w:p>
    <w:p w14:paraId="5F873785" w14:textId="23C05306" w:rsidR="002F5015" w:rsidRPr="009C573D" w:rsidRDefault="002F5015" w:rsidP="00446101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2F5015" w:rsidRPr="009C573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B6869" w14:textId="77777777" w:rsidR="006D2726" w:rsidRDefault="006D2726" w:rsidP="00CE6D8F">
      <w:pPr>
        <w:spacing w:after="0" w:line="240" w:lineRule="auto"/>
      </w:pPr>
      <w:r>
        <w:separator/>
      </w:r>
    </w:p>
  </w:endnote>
  <w:endnote w:type="continuationSeparator" w:id="0">
    <w:p w14:paraId="6D354351" w14:textId="77777777" w:rsidR="006D2726" w:rsidRDefault="006D2726" w:rsidP="00CE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40BB7" w14:textId="3D582CB2" w:rsidR="00CE6D8F" w:rsidRDefault="00CE6D8F">
    <w:pPr>
      <w:pStyle w:val="Stopka"/>
    </w:pPr>
    <w:r>
      <w:rPr>
        <w:noProof/>
        <w:lang w:val="pl-PL" w:eastAsia="pl-PL"/>
      </w:rPr>
      <w:drawing>
        <wp:inline distT="0" distB="0" distL="0" distR="0" wp14:anchorId="7AB76F05" wp14:editId="4050A62D">
          <wp:extent cx="5486400" cy="587224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70C00" w14:textId="77777777" w:rsidR="006D2726" w:rsidRDefault="006D2726" w:rsidP="00CE6D8F">
      <w:pPr>
        <w:spacing w:after="0" w:line="240" w:lineRule="auto"/>
      </w:pPr>
      <w:r>
        <w:separator/>
      </w:r>
    </w:p>
  </w:footnote>
  <w:footnote w:type="continuationSeparator" w:id="0">
    <w:p w14:paraId="0E7018F3" w14:textId="77777777" w:rsidR="006D2726" w:rsidRDefault="006D2726" w:rsidP="00CE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B4F9" w14:textId="74A7BF32" w:rsidR="00CE6D8F" w:rsidRDefault="009C573D">
    <w:pPr>
      <w:pStyle w:val="Nagwek"/>
    </w:pPr>
    <w:r>
      <w:rPr>
        <w:noProof/>
        <w:lang w:val="pl-PL" w:eastAsia="pl-PL"/>
      </w:rPr>
      <w:drawing>
        <wp:inline distT="0" distB="0" distL="0" distR="0" wp14:anchorId="625EE4E3" wp14:editId="627D4569">
          <wp:extent cx="5486400" cy="587224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315E9B"/>
    <w:multiLevelType w:val="multilevel"/>
    <w:tmpl w:val="3EC4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E5020A"/>
    <w:multiLevelType w:val="multilevel"/>
    <w:tmpl w:val="CAACE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10CB"/>
    <w:rsid w:val="0015074B"/>
    <w:rsid w:val="00193BA0"/>
    <w:rsid w:val="001C0B2B"/>
    <w:rsid w:val="00281EAC"/>
    <w:rsid w:val="0029639D"/>
    <w:rsid w:val="002B77DA"/>
    <w:rsid w:val="002C6F38"/>
    <w:rsid w:val="002F5015"/>
    <w:rsid w:val="00316057"/>
    <w:rsid w:val="00326F90"/>
    <w:rsid w:val="003C1B54"/>
    <w:rsid w:val="003E0BBF"/>
    <w:rsid w:val="00446101"/>
    <w:rsid w:val="004A25C3"/>
    <w:rsid w:val="005F1DFE"/>
    <w:rsid w:val="005F5D08"/>
    <w:rsid w:val="00656F9E"/>
    <w:rsid w:val="00675D3A"/>
    <w:rsid w:val="006D2726"/>
    <w:rsid w:val="007805A8"/>
    <w:rsid w:val="007E48C2"/>
    <w:rsid w:val="00824191"/>
    <w:rsid w:val="008262D4"/>
    <w:rsid w:val="008B27E5"/>
    <w:rsid w:val="008F32C6"/>
    <w:rsid w:val="009677CB"/>
    <w:rsid w:val="009C1035"/>
    <w:rsid w:val="009C573D"/>
    <w:rsid w:val="009D08CF"/>
    <w:rsid w:val="009F3AEC"/>
    <w:rsid w:val="00AA1D8D"/>
    <w:rsid w:val="00AD76D6"/>
    <w:rsid w:val="00AE5B37"/>
    <w:rsid w:val="00B47730"/>
    <w:rsid w:val="00BB05EF"/>
    <w:rsid w:val="00C97584"/>
    <w:rsid w:val="00CB0664"/>
    <w:rsid w:val="00CE6D8F"/>
    <w:rsid w:val="00CF1CBB"/>
    <w:rsid w:val="00D2565D"/>
    <w:rsid w:val="00D4645C"/>
    <w:rsid w:val="00D92BCB"/>
    <w:rsid w:val="00DC5427"/>
    <w:rsid w:val="00E842BA"/>
    <w:rsid w:val="00F318D1"/>
    <w:rsid w:val="00F40462"/>
    <w:rsid w:val="00F528A5"/>
    <w:rsid w:val="00F95ECF"/>
    <w:rsid w:val="00FC693F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9600"/>
  <w14:defaultImageDpi w14:val="300"/>
  <w15:docId w15:val="{8E865C57-77FA-467F-9F2C-DC4D9443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D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8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D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DC542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BC27E-EFE2-4DF5-8B6B-B8A13DDD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Elzbieta</cp:lastModifiedBy>
  <cp:revision>5</cp:revision>
  <cp:lastPrinted>2026-02-19T13:22:00Z</cp:lastPrinted>
  <dcterms:created xsi:type="dcterms:W3CDTF">2026-02-19T11:28:00Z</dcterms:created>
  <dcterms:modified xsi:type="dcterms:W3CDTF">2026-02-19T13:22:00Z</dcterms:modified>
  <cp:category/>
</cp:coreProperties>
</file>